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6F37" w14:textId="77777777" w:rsidR="0021430B" w:rsidRPr="00542DC0" w:rsidRDefault="007F2199" w:rsidP="009C2094">
      <w:pPr>
        <w:pStyle w:val="SenderAddress"/>
        <w:jc w:val="both"/>
      </w:pPr>
      <w:bookmarkStart w:id="0" w:name="_GoBack"/>
      <w:bookmarkEnd w:id="0"/>
      <w:r w:rsidRPr="00542DC0">
        <w:t>Wesley Marks, Accounting Manager</w:t>
      </w:r>
    </w:p>
    <w:p w14:paraId="79256F38" w14:textId="77777777"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14:paraId="79256F39" w14:textId="77777777"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14:paraId="79256F3A" w14:textId="77777777"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14:paraId="79256F3B" w14:textId="77777777" w:rsidR="00BD0BBB" w:rsidRPr="00542DC0" w:rsidRDefault="007425E8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DF207C">
        <w:rPr>
          <w:noProof/>
        </w:rPr>
        <w:t>December 8, 2015</w:t>
      </w:r>
      <w:r>
        <w:rPr>
          <w:noProof/>
        </w:rPr>
        <w:fldChar w:fldCharType="end"/>
      </w:r>
    </w:p>
    <w:p w14:paraId="79256F3C" w14:textId="77777777"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14:paraId="79256F3D" w14:textId="77777777"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14:paraId="79256F3E" w14:textId="77777777" w:rsidR="00FC4E43" w:rsidRPr="00542DC0" w:rsidRDefault="00FC4E43" w:rsidP="009C2094">
      <w:pPr>
        <w:jc w:val="both"/>
      </w:pPr>
      <w:r w:rsidRPr="00542DC0">
        <w:t>Attn:  Records Center</w:t>
      </w:r>
    </w:p>
    <w:p w14:paraId="79256F3F" w14:textId="77777777" w:rsidR="00FC4E43" w:rsidRPr="00542DC0" w:rsidRDefault="00FC4E43" w:rsidP="009C2094">
      <w:pPr>
        <w:jc w:val="both"/>
      </w:pPr>
      <w:r w:rsidRPr="00542DC0">
        <w:t>PO Box 47250</w:t>
      </w:r>
    </w:p>
    <w:p w14:paraId="79256F40" w14:textId="77777777" w:rsidR="00FC4E43" w:rsidRPr="00542DC0" w:rsidRDefault="00FC4E43" w:rsidP="009C2094">
      <w:pPr>
        <w:jc w:val="both"/>
      </w:pPr>
      <w:r w:rsidRPr="00542DC0">
        <w:t>Olympia WA  98504-7250</w:t>
      </w:r>
    </w:p>
    <w:p w14:paraId="79256F41" w14:textId="77777777"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Shuttle Express </w:t>
      </w:r>
      <w:r w:rsidR="00B01FCE">
        <w:t>Ticket Agent Agreemen</w:t>
      </w:r>
      <w:r w:rsidR="00EF37CB">
        <w:t>t</w:t>
      </w:r>
      <w:r w:rsidR="007408F1">
        <w:t>s for 201</w:t>
      </w:r>
      <w:r w:rsidR="00D7628C">
        <w:t>6</w:t>
      </w:r>
      <w:r w:rsidR="00606679">
        <w:t xml:space="preserve"> – Docket TC-152275</w:t>
      </w:r>
    </w:p>
    <w:p w14:paraId="79256F42" w14:textId="77777777"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14:paraId="79256F43" w14:textId="77777777" w:rsidR="00FC4E43" w:rsidRPr="00542DC0" w:rsidRDefault="00FC4E43" w:rsidP="009C2094">
      <w:pPr>
        <w:pStyle w:val="NoSpacing"/>
        <w:jc w:val="both"/>
      </w:pPr>
    </w:p>
    <w:p w14:paraId="79256F44" w14:textId="77777777" w:rsidR="007425E8" w:rsidRDefault="00606679" w:rsidP="007425E8">
      <w:pPr>
        <w:pStyle w:val="BodyText"/>
        <w:jc w:val="both"/>
      </w:pPr>
      <w:r>
        <w:t>Shuttle Express is resubmitting its ticket agent agreements for 2015 in whole for replacement of the documents on file in docket TC-152275.  The changes to the original documents are as follows:</w:t>
      </w:r>
    </w:p>
    <w:p w14:paraId="79256F45" w14:textId="77777777" w:rsidR="00606679" w:rsidRPr="009C2094" w:rsidRDefault="00606679" w:rsidP="00606679">
      <w:pPr>
        <w:pStyle w:val="BodyText"/>
        <w:numPr>
          <w:ilvl w:val="0"/>
          <w:numId w:val="11"/>
        </w:numPr>
        <w:jc w:val="both"/>
      </w:pPr>
      <w:r>
        <w:t>Inclusion of the effective date of January 1, 2016 in place of blank spaces</w:t>
      </w:r>
    </w:p>
    <w:p w14:paraId="79256F46" w14:textId="77777777" w:rsidR="007425E8" w:rsidRDefault="00606679" w:rsidP="00580FCC">
      <w:pPr>
        <w:pStyle w:val="BodyText"/>
        <w:jc w:val="both"/>
      </w:pPr>
      <w:r>
        <w:t>No other changes to the documents have been made other than those described above.</w:t>
      </w:r>
    </w:p>
    <w:p w14:paraId="79256F47" w14:textId="77777777"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14:paraId="79256F48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14:paraId="79256F49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14:paraId="79256F4A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14:paraId="79256F4B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 xml:space="preserve">(425) </w:t>
      </w:r>
      <w:r w:rsidR="00606679">
        <w:t>981-7065</w:t>
      </w:r>
      <w:r w:rsidR="00542DC0" w:rsidRPr="00542DC0">
        <w:t xml:space="preserve"> - Phone</w:t>
      </w:r>
    </w:p>
    <w:p w14:paraId="79256F4C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14:paraId="79256F4D" w14:textId="77777777" w:rsidR="00542DC0" w:rsidRPr="00542DC0" w:rsidRDefault="00DF207C" w:rsidP="00542DC0">
      <w:pPr>
        <w:pStyle w:val="BodyText"/>
        <w:spacing w:after="0"/>
        <w:ind w:left="720"/>
        <w:jc w:val="both"/>
      </w:pPr>
      <w:hyperlink r:id="rId10" w:history="1">
        <w:r w:rsidR="00542DC0" w:rsidRPr="00542DC0">
          <w:rPr>
            <w:rStyle w:val="Hyperlink"/>
          </w:rPr>
          <w:t>wmarks@shuttleexpress.net</w:t>
        </w:r>
      </w:hyperlink>
    </w:p>
    <w:p w14:paraId="79256F4E" w14:textId="77777777" w:rsidR="00542DC0" w:rsidRPr="00542DC0" w:rsidRDefault="00542DC0" w:rsidP="00542DC0">
      <w:pPr>
        <w:pStyle w:val="BodyText"/>
        <w:spacing w:after="0"/>
        <w:jc w:val="both"/>
      </w:pPr>
    </w:p>
    <w:p w14:paraId="79256F4F" w14:textId="77777777"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14:paraId="79256F50" w14:textId="77777777"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14:paraId="79256F51" w14:textId="77777777"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14:paraId="79256F52" w14:textId="77777777" w:rsidR="00BD5CC7" w:rsidRPr="00542DC0" w:rsidRDefault="00F9145F" w:rsidP="007425E8">
      <w:pPr>
        <w:pStyle w:val="Signature"/>
        <w:jc w:val="both"/>
      </w:pPr>
      <w:r w:rsidRPr="00542DC0">
        <w:t>Accounting Manager</w:t>
      </w:r>
    </w:p>
    <w:sectPr w:rsidR="00BD5CC7" w:rsidRPr="00542DC0" w:rsidSect="00542DC0">
      <w:head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56F55" w14:textId="77777777" w:rsidR="00C55154" w:rsidRDefault="00C55154" w:rsidP="00A46D0B">
      <w:pPr>
        <w:pStyle w:val="Footer"/>
      </w:pPr>
      <w:r>
        <w:separator/>
      </w:r>
    </w:p>
  </w:endnote>
  <w:endnote w:type="continuationSeparator" w:id="0">
    <w:p w14:paraId="79256F56" w14:textId="77777777" w:rsidR="00C55154" w:rsidRDefault="00C55154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56F53" w14:textId="77777777" w:rsidR="00C55154" w:rsidRDefault="00C55154" w:rsidP="00A46D0B">
      <w:pPr>
        <w:pStyle w:val="Footer"/>
      </w:pPr>
      <w:r>
        <w:separator/>
      </w:r>
    </w:p>
  </w:footnote>
  <w:footnote w:type="continuationSeparator" w:id="0">
    <w:p w14:paraId="79256F54" w14:textId="77777777" w:rsidR="00C55154" w:rsidRDefault="00C55154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56F57" w14:textId="77777777" w:rsidR="00C55154" w:rsidRPr="000B7DA8" w:rsidRDefault="00C55154" w:rsidP="000B7DA8">
    <w:pPr>
      <w:pStyle w:val="Header"/>
    </w:pPr>
    <w:r>
      <w:t>Washington Utilities and Transportation Commission</w:t>
    </w:r>
    <w:r>
      <w:br/>
    </w:r>
    <w:r w:rsidR="007425E8">
      <w:fldChar w:fldCharType="begin"/>
    </w:r>
    <w:r w:rsidR="007425E8">
      <w:instrText xml:space="preserve"> DATE  \@ "MMMM d, yyyy"  \* MERGEFORMAT </w:instrText>
    </w:r>
    <w:r w:rsidR="007425E8">
      <w:fldChar w:fldCharType="separate"/>
    </w:r>
    <w:r w:rsidR="00DF207C">
      <w:rPr>
        <w:noProof/>
      </w:rPr>
      <w:t>December 8, 2015</w:t>
    </w:r>
    <w:r w:rsidR="007425E8">
      <w:rPr>
        <w:noProof/>
      </w:rPr>
      <w:fldChar w:fldCharType="end"/>
    </w:r>
    <w:r>
      <w:br/>
      <w:t xml:space="preserve">Page </w:t>
    </w:r>
    <w:r w:rsidR="00EB7956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EB7956" w:rsidRPr="000B7DA8">
      <w:rPr>
        <w:rStyle w:val="PageNumber"/>
      </w:rPr>
      <w:fldChar w:fldCharType="separate"/>
    </w:r>
    <w:r w:rsidR="007425E8">
      <w:rPr>
        <w:rStyle w:val="PageNumber"/>
        <w:noProof/>
      </w:rPr>
      <w:t>2</w:t>
    </w:r>
    <w:r w:rsidR="00EB7956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E7CF8"/>
    <w:multiLevelType w:val="hybridMultilevel"/>
    <w:tmpl w:val="1FB0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6679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08F1"/>
    <w:rsid w:val="007425E8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D7628C"/>
    <w:rsid w:val="00DF207C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56F37"/>
  <w15:docId w15:val="{4D104E98-FAB9-4BA0-B06D-E30C362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arks@shuttleexpre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719CFD65D7914DACEF1B0F22B0B2E7" ma:contentTypeVersion="119" ma:contentTypeDescription="" ma:contentTypeScope="" ma:versionID="3b25b01c3a5e0d9e373a264e6582bc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2015-11-30T08:00:00+00:00</OpenedDate>
    <Date1 xmlns="dc463f71-b30c-4ab2-9473-d307f9d35888">2015-12-07T08:00:00+00:00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152275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5FC972-37BB-4D23-BFA8-31821365EA8F}"/>
</file>

<file path=customXml/itemProps2.xml><?xml version="1.0" encoding="utf-8"?>
<ds:datastoreItem xmlns:ds="http://schemas.openxmlformats.org/officeDocument/2006/customXml" ds:itemID="{901A14F9-2F62-481B-9462-8AB9634100B9}"/>
</file>

<file path=customXml/itemProps3.xml><?xml version="1.0" encoding="utf-8"?>
<ds:datastoreItem xmlns:ds="http://schemas.openxmlformats.org/officeDocument/2006/customXml" ds:itemID="{52512C99-ED57-45F5-A583-172484CA369A}"/>
</file>

<file path=customXml/itemProps4.xml><?xml version="1.0" encoding="utf-8"?>
<ds:datastoreItem xmlns:ds="http://schemas.openxmlformats.org/officeDocument/2006/customXml" ds:itemID="{3312F1D2-D330-46D8-A616-3B7A0391A7C1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Rollman, Courtney (UTC)</cp:lastModifiedBy>
  <cp:revision>2</cp:revision>
  <cp:lastPrinted>2013-12-04T20:03:00Z</cp:lastPrinted>
  <dcterms:created xsi:type="dcterms:W3CDTF">2015-12-08T20:01:00Z</dcterms:created>
  <dcterms:modified xsi:type="dcterms:W3CDTF">2015-12-08T20:01:00Z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0x0101006E56B4D1795A2E4DB2F0B01679ED314A0052719CFD65D7914DACEF1B0F22B0B2E7</vt:lpwstr>
  </property>
  <property fmtid="{D5CDD505-2E9C-101B-9397-08002B2CF9AE}" pid="4" name="_docset_NoMedatataSyncRequired">
    <vt:lpwstr>False</vt:lpwstr>
  </property>
</Properties>
</file>