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0B" w:rsidRPr="00542DC0" w:rsidRDefault="007F2199" w:rsidP="009C2094">
      <w:pPr>
        <w:pStyle w:val="SenderAddress"/>
        <w:jc w:val="both"/>
      </w:pPr>
      <w:r w:rsidRPr="00542DC0">
        <w:t>Wesley Marks, Accounting Manager</w:t>
      </w:r>
    </w:p>
    <w:p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:rsidR="00BD0BBB" w:rsidRPr="00542DC0" w:rsidRDefault="00580733" w:rsidP="009C2094">
      <w:pPr>
        <w:pStyle w:val="Date"/>
        <w:jc w:val="both"/>
      </w:pPr>
      <w:fldSimple w:instr=" DATE  \@ &quot;MMMM d, yyyy&quot;  \* MERGEFORMAT ">
        <w:r w:rsidR="00C0769C">
          <w:rPr>
            <w:noProof/>
          </w:rPr>
          <w:t>August 25, 2014</w:t>
        </w:r>
      </w:fldSimple>
    </w:p>
    <w:p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:rsidR="00FC4E43" w:rsidRPr="00542DC0" w:rsidRDefault="00FC4E43" w:rsidP="009C2094">
      <w:pPr>
        <w:jc w:val="both"/>
      </w:pPr>
      <w:r w:rsidRPr="00542DC0">
        <w:t>Attn:  Records Center</w:t>
      </w:r>
    </w:p>
    <w:p w:rsidR="00FC4E43" w:rsidRPr="00542DC0" w:rsidRDefault="00FC4E43" w:rsidP="009C2094">
      <w:pPr>
        <w:jc w:val="both"/>
      </w:pPr>
      <w:r w:rsidRPr="00542DC0">
        <w:t>PO Box 47250</w:t>
      </w:r>
    </w:p>
    <w:p w:rsidR="00FC4E43" w:rsidRPr="00542DC0" w:rsidRDefault="00FC4E43" w:rsidP="009C2094">
      <w:pPr>
        <w:jc w:val="both"/>
      </w:pPr>
      <w:r w:rsidRPr="00542DC0">
        <w:t>Olympia WA  98504-7250</w:t>
      </w:r>
    </w:p>
    <w:p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480680">
        <w:t>Substitute 1</w:t>
      </w:r>
      <w:r w:rsidR="00480680" w:rsidRPr="00480680">
        <w:rPr>
          <w:vertAlign w:val="superscript"/>
        </w:rPr>
        <w:t>st</w:t>
      </w:r>
      <w:r w:rsidR="00480680">
        <w:t xml:space="preserve"> Revised Page 2 for TC-143174</w:t>
      </w:r>
    </w:p>
    <w:p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:rsidR="00FC4E43" w:rsidRPr="00542DC0" w:rsidRDefault="00FC4E43" w:rsidP="009C2094">
      <w:pPr>
        <w:pStyle w:val="NoSpacing"/>
        <w:jc w:val="both"/>
      </w:pPr>
    </w:p>
    <w:p w:rsidR="00F9145F" w:rsidRPr="00542DC0" w:rsidRDefault="00C0769C" w:rsidP="009C2094">
      <w:pPr>
        <w:pStyle w:val="BodyText"/>
        <w:jc w:val="both"/>
      </w:pPr>
      <w:r>
        <w:t>Please accept this replacement “1</w:t>
      </w:r>
      <w:r w:rsidRPr="00C0769C">
        <w:rPr>
          <w:vertAlign w:val="superscript"/>
        </w:rPr>
        <w:t>st</w:t>
      </w:r>
      <w:r>
        <w:t xml:space="preserve"> Revised Page 2” to correct a missing “(C)” to the left of “REFUND PROCESS” indicating a change in the format of the original.  No other changes have been made at this time.</w:t>
      </w:r>
    </w:p>
    <w:p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:rsidR="00CF13D7" w:rsidRPr="00542DC0" w:rsidRDefault="00F9145F" w:rsidP="009C2094">
      <w:pPr>
        <w:pStyle w:val="Signature"/>
        <w:jc w:val="both"/>
      </w:pPr>
      <w:r w:rsidRPr="00542DC0">
        <w:t>Accounting Manager</w:t>
      </w:r>
    </w:p>
    <w:p w:rsidR="00BD5CC7" w:rsidRPr="00542DC0" w:rsidRDefault="00BD5CC7" w:rsidP="009C2094">
      <w:pPr>
        <w:jc w:val="both"/>
      </w:pPr>
    </w:p>
    <w:sectPr w:rsidR="00BD5CC7" w:rsidRPr="00542DC0" w:rsidSect="00542DC0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DDE" w:rsidRDefault="00925DDE" w:rsidP="00A46D0B">
      <w:pPr>
        <w:pStyle w:val="Footer"/>
      </w:pPr>
      <w:r>
        <w:separator/>
      </w:r>
    </w:p>
  </w:endnote>
  <w:endnote w:type="continuationSeparator" w:id="0">
    <w:p w:rsidR="00925DDE" w:rsidRDefault="00925DDE" w:rsidP="00A46D0B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DDE" w:rsidRDefault="00925DDE" w:rsidP="00A46D0B">
      <w:pPr>
        <w:pStyle w:val="Footer"/>
      </w:pPr>
      <w:r>
        <w:separator/>
      </w:r>
    </w:p>
  </w:footnote>
  <w:footnote w:type="continuationSeparator" w:id="0">
    <w:p w:rsidR="00925DDE" w:rsidRDefault="00925DDE" w:rsidP="00A46D0B">
      <w:pPr>
        <w:pStyle w:val="Foot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DDE" w:rsidRPr="000B7DA8" w:rsidRDefault="00925DDE" w:rsidP="000B7DA8">
    <w:pPr>
      <w:pStyle w:val="Header"/>
    </w:pPr>
    <w:r>
      <w:t>Washington Utilities and Transportation Commission</w:t>
    </w:r>
    <w:r>
      <w:br/>
    </w:r>
    <w:fldSimple w:instr=" DATE  \@ &quot;MMMM d, yyyy&quot;  \* MERGEFORMAT ">
      <w:r w:rsidR="00C0769C">
        <w:rPr>
          <w:noProof/>
        </w:rPr>
        <w:t>August 25, 2014</w:t>
      </w:r>
    </w:fldSimple>
    <w:r>
      <w:br/>
      <w:t xml:space="preserve">Page </w:t>
    </w:r>
    <w:r w:rsidR="00580733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580733"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="00580733" w:rsidRPr="000B7DA8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0A36B84"/>
    <w:multiLevelType w:val="hybridMultilevel"/>
    <w:tmpl w:val="F5B2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F1412"/>
    <w:rsid w:val="00033544"/>
    <w:rsid w:val="0004116C"/>
    <w:rsid w:val="000A38BE"/>
    <w:rsid w:val="000B7DA8"/>
    <w:rsid w:val="000F2F1D"/>
    <w:rsid w:val="000F5AD1"/>
    <w:rsid w:val="00107001"/>
    <w:rsid w:val="0013733D"/>
    <w:rsid w:val="00165240"/>
    <w:rsid w:val="00177098"/>
    <w:rsid w:val="001B0EB0"/>
    <w:rsid w:val="001B3747"/>
    <w:rsid w:val="001C39C4"/>
    <w:rsid w:val="001C3B37"/>
    <w:rsid w:val="001D185A"/>
    <w:rsid w:val="001F33BA"/>
    <w:rsid w:val="00204EBD"/>
    <w:rsid w:val="0021430B"/>
    <w:rsid w:val="00255735"/>
    <w:rsid w:val="00272AE7"/>
    <w:rsid w:val="002A5176"/>
    <w:rsid w:val="002F341B"/>
    <w:rsid w:val="003120F3"/>
    <w:rsid w:val="00331B69"/>
    <w:rsid w:val="00333A3F"/>
    <w:rsid w:val="003569AE"/>
    <w:rsid w:val="003864E4"/>
    <w:rsid w:val="003A65CF"/>
    <w:rsid w:val="003D3D45"/>
    <w:rsid w:val="003F04B3"/>
    <w:rsid w:val="004029BF"/>
    <w:rsid w:val="00410404"/>
    <w:rsid w:val="00452DEA"/>
    <w:rsid w:val="00470B49"/>
    <w:rsid w:val="00480680"/>
    <w:rsid w:val="004B5B67"/>
    <w:rsid w:val="004E5329"/>
    <w:rsid w:val="00517A98"/>
    <w:rsid w:val="00530AAD"/>
    <w:rsid w:val="00542DC0"/>
    <w:rsid w:val="0055627B"/>
    <w:rsid w:val="00575B10"/>
    <w:rsid w:val="00580733"/>
    <w:rsid w:val="00580FCC"/>
    <w:rsid w:val="005A4B7B"/>
    <w:rsid w:val="005B2344"/>
    <w:rsid w:val="005E74D4"/>
    <w:rsid w:val="005F4F00"/>
    <w:rsid w:val="006130FF"/>
    <w:rsid w:val="0061751D"/>
    <w:rsid w:val="006308D8"/>
    <w:rsid w:val="0063149B"/>
    <w:rsid w:val="00643A94"/>
    <w:rsid w:val="00650B2F"/>
    <w:rsid w:val="00693E1A"/>
    <w:rsid w:val="006F02C2"/>
    <w:rsid w:val="0071401C"/>
    <w:rsid w:val="007334AD"/>
    <w:rsid w:val="007347D7"/>
    <w:rsid w:val="00744147"/>
    <w:rsid w:val="00767097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37362"/>
    <w:rsid w:val="00852CDA"/>
    <w:rsid w:val="00876FF3"/>
    <w:rsid w:val="00880A89"/>
    <w:rsid w:val="008C0A78"/>
    <w:rsid w:val="008F1412"/>
    <w:rsid w:val="00925DDE"/>
    <w:rsid w:val="009321DF"/>
    <w:rsid w:val="00956F81"/>
    <w:rsid w:val="00981E11"/>
    <w:rsid w:val="009A462A"/>
    <w:rsid w:val="009C2094"/>
    <w:rsid w:val="009E676C"/>
    <w:rsid w:val="009F2F6E"/>
    <w:rsid w:val="009F34DD"/>
    <w:rsid w:val="00A46190"/>
    <w:rsid w:val="00A46D0B"/>
    <w:rsid w:val="00A90F74"/>
    <w:rsid w:val="00AC0E19"/>
    <w:rsid w:val="00AD1A93"/>
    <w:rsid w:val="00AE27A5"/>
    <w:rsid w:val="00AF7785"/>
    <w:rsid w:val="00B26817"/>
    <w:rsid w:val="00B359CE"/>
    <w:rsid w:val="00B76823"/>
    <w:rsid w:val="00B93323"/>
    <w:rsid w:val="00B954B5"/>
    <w:rsid w:val="00BA48FB"/>
    <w:rsid w:val="00BD0BBB"/>
    <w:rsid w:val="00BD5CC7"/>
    <w:rsid w:val="00C0769C"/>
    <w:rsid w:val="00C25A35"/>
    <w:rsid w:val="00C833FF"/>
    <w:rsid w:val="00C918C6"/>
    <w:rsid w:val="00CC0511"/>
    <w:rsid w:val="00CC2ADC"/>
    <w:rsid w:val="00CE2C65"/>
    <w:rsid w:val="00CF13D7"/>
    <w:rsid w:val="00CF5FF4"/>
    <w:rsid w:val="00D1097B"/>
    <w:rsid w:val="00D11626"/>
    <w:rsid w:val="00D12684"/>
    <w:rsid w:val="00D27A70"/>
    <w:rsid w:val="00D504F9"/>
    <w:rsid w:val="00DE3680"/>
    <w:rsid w:val="00DF3FF4"/>
    <w:rsid w:val="00E02F80"/>
    <w:rsid w:val="00E26172"/>
    <w:rsid w:val="00E44CDB"/>
    <w:rsid w:val="00E62C86"/>
    <w:rsid w:val="00E829FE"/>
    <w:rsid w:val="00EA5EAF"/>
    <w:rsid w:val="00EA658B"/>
    <w:rsid w:val="00EC3868"/>
    <w:rsid w:val="00EC7971"/>
    <w:rsid w:val="00F07C74"/>
    <w:rsid w:val="00F518A8"/>
    <w:rsid w:val="00F87D11"/>
    <w:rsid w:val="00F9145F"/>
    <w:rsid w:val="00FC4E43"/>
    <w:rsid w:val="00FD0588"/>
    <w:rsid w:val="00FD5F91"/>
    <w:rsid w:val="00FF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B2B76B9CCB674D9B763D5E623890E3" ma:contentTypeVersion="175" ma:contentTypeDescription="" ma:contentTypeScope="" ma:versionID="ad3afd7531fed61a3a4511b16905da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2014-08-21T07:00:00+00:00</OpenedDate>
    <Date1 xmlns="dc463f71-b30c-4ab2-9473-d307f9d35888">2014-08-25T07:00:00+00:00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143174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F6D4AFC-2597-4F87-A2E1-D698D4C43D56}"/>
</file>

<file path=customXml/itemProps2.xml><?xml version="1.0" encoding="utf-8"?>
<ds:datastoreItem xmlns:ds="http://schemas.openxmlformats.org/officeDocument/2006/customXml" ds:itemID="{E914DDC7-C1C4-461C-8147-DD668D522051}"/>
</file>

<file path=customXml/itemProps3.xml><?xml version="1.0" encoding="utf-8"?>
<ds:datastoreItem xmlns:ds="http://schemas.openxmlformats.org/officeDocument/2006/customXml" ds:itemID="{F8CFD2A3-2718-4B40-8D18-33A6A3DB6E97}"/>
</file>

<file path=customXml/itemProps4.xml><?xml version="1.0" encoding="utf-8"?>
<ds:datastoreItem xmlns:ds="http://schemas.openxmlformats.org/officeDocument/2006/customXml" ds:itemID="{099B333B-DB62-4432-AE94-B660A6818126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company.dot</Template>
  <TotalTime>3</TotalTime>
  <Pages>1</Pages>
  <Words>93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Wesley Marks</cp:lastModifiedBy>
  <cp:revision>3</cp:revision>
  <cp:lastPrinted>2014-08-22T18:25:00Z</cp:lastPrinted>
  <dcterms:created xsi:type="dcterms:W3CDTF">2014-08-25T19:10:00Z</dcterms:created>
  <dcterms:modified xsi:type="dcterms:W3CDTF">2014-08-25T19:11:00Z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0x0101006E56B4D1795A2E4DB2F0B01679ED314A0043B2B76B9CCB674D9B763D5E623890E3</vt:lpwstr>
  </property>
  <property fmtid="{D5CDD505-2E9C-101B-9397-08002B2CF9AE}" pid="4" name="_docset_NoMedatataSyncRequired">
    <vt:lpwstr>False</vt:lpwstr>
  </property>
</Properties>
</file>