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145DFA" w:rsidP="009C2094">
      <w:pPr>
        <w:pStyle w:val="Date"/>
        <w:jc w:val="both"/>
      </w:pPr>
      <w:fldSimple w:instr=" DATE  \@ &quot;MMMM d, yyyy&quot;  \* MERGEFORMAT ">
        <w:r w:rsidR="00EA4B60">
          <w:rPr>
            <w:noProof/>
          </w:rPr>
          <w:t>January 15, 2014</w:t>
        </w:r>
      </w:fldSimple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 xml:space="preserve">Transmittal of </w:t>
      </w:r>
      <w:r w:rsidR="00A609CF">
        <w:t>American Tours International, LLC</w:t>
      </w:r>
      <w:r w:rsidR="00A90F74" w:rsidRPr="00542DC0">
        <w:t xml:space="preserve"> </w:t>
      </w:r>
      <w:r w:rsidR="00B01FCE">
        <w:t>Ticket Agent Agreemen</w:t>
      </w:r>
      <w:r w:rsidR="00EF37CB">
        <w:t>t</w:t>
      </w:r>
      <w:r w:rsidR="007408F1">
        <w:t xml:space="preserve"> for 2014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7408F1" w:rsidRDefault="00580FCC" w:rsidP="00580FCC">
      <w:pPr>
        <w:pStyle w:val="BodyText"/>
        <w:jc w:val="both"/>
      </w:pPr>
      <w:r w:rsidRPr="009C2094">
        <w:t xml:space="preserve">Shuttle Express requests </w:t>
      </w:r>
      <w:r w:rsidR="00ED6310">
        <w:t>submission of a replacement “Page 1 of 4” for the ticket agent agreement regarding American Tours International, LLC in docket TC-132320 with a scheduled effective date of January 19, 2014.</w:t>
      </w:r>
    </w:p>
    <w:p w:rsidR="007408F1" w:rsidRPr="009C2094" w:rsidRDefault="00ED6310" w:rsidP="00580FCC">
      <w:pPr>
        <w:pStyle w:val="BodyText"/>
        <w:jc w:val="both"/>
      </w:pPr>
      <w:r>
        <w:t xml:space="preserve">The revision to page 1 includes a hand-written change in the </w:t>
      </w:r>
      <w:r w:rsidR="00EA7A31">
        <w:t>sales period</w:t>
      </w:r>
      <w:r>
        <w:t xml:space="preserve"> and term for all sales from a start date of January 1, 2014 to the new January 19, 2014 due to late submission by the ticket agent.  This docket already has a scheduled effective date of January 19, 2014 and the revised written text brings the contract in line with that.</w:t>
      </w:r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981-7070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145DFA" w:rsidP="00542DC0">
      <w:pPr>
        <w:pStyle w:val="BodyText"/>
        <w:spacing w:after="0"/>
        <w:ind w:left="720"/>
        <w:jc w:val="both"/>
      </w:pPr>
      <w:hyperlink r:id="rId7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542DC0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9CF" w:rsidRDefault="00A609CF" w:rsidP="00A46D0B">
      <w:pPr>
        <w:pStyle w:val="Footer"/>
      </w:pPr>
      <w:r>
        <w:separator/>
      </w:r>
    </w:p>
  </w:endnote>
  <w:endnote w:type="continuationSeparator" w:id="0">
    <w:p w:rsidR="00A609CF" w:rsidRDefault="00A609CF" w:rsidP="00A46D0B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9CF" w:rsidRDefault="00A609CF" w:rsidP="00A46D0B">
      <w:pPr>
        <w:pStyle w:val="Footer"/>
      </w:pPr>
      <w:r>
        <w:separator/>
      </w:r>
    </w:p>
  </w:footnote>
  <w:footnote w:type="continuationSeparator" w:id="0">
    <w:p w:rsidR="00A609CF" w:rsidRDefault="00A609CF" w:rsidP="00A46D0B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CF" w:rsidRPr="000B7DA8" w:rsidRDefault="00A609CF" w:rsidP="000B7DA8">
    <w:pPr>
      <w:pStyle w:val="Header"/>
    </w:pPr>
    <w:r>
      <w:t>Washington Utilities and Transportation Commission</w:t>
    </w:r>
    <w:r>
      <w:br/>
    </w:r>
    <w:fldSimple w:instr=" DATE  \@ &quot;MMMM d, yyyy&quot;  \* MERGEFORMAT ">
      <w:r w:rsidR="00EA4B60">
        <w:rPr>
          <w:noProof/>
        </w:rPr>
        <w:t>January 15, 2014</w:t>
      </w:r>
    </w:fldSimple>
    <w:r>
      <w:br/>
      <w:t xml:space="preserve">Page </w:t>
    </w:r>
    <w:r w:rsidR="00145DFA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145DFA"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="00145DFA"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1412"/>
    <w:rsid w:val="0004116C"/>
    <w:rsid w:val="000A38BE"/>
    <w:rsid w:val="000B7DA8"/>
    <w:rsid w:val="000F2F1D"/>
    <w:rsid w:val="000F5AD1"/>
    <w:rsid w:val="00107001"/>
    <w:rsid w:val="0013733D"/>
    <w:rsid w:val="00145DFA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72AE7"/>
    <w:rsid w:val="002A3A1F"/>
    <w:rsid w:val="002A5176"/>
    <w:rsid w:val="002F341B"/>
    <w:rsid w:val="003120F3"/>
    <w:rsid w:val="00333A3F"/>
    <w:rsid w:val="003864E4"/>
    <w:rsid w:val="003A65CF"/>
    <w:rsid w:val="003F04B3"/>
    <w:rsid w:val="004029BF"/>
    <w:rsid w:val="00410404"/>
    <w:rsid w:val="00452DEA"/>
    <w:rsid w:val="00470B49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C10A4"/>
    <w:rsid w:val="005E74D4"/>
    <w:rsid w:val="005F4F00"/>
    <w:rsid w:val="006130FF"/>
    <w:rsid w:val="0061751D"/>
    <w:rsid w:val="006308D8"/>
    <w:rsid w:val="0063149B"/>
    <w:rsid w:val="00643A94"/>
    <w:rsid w:val="00650B2F"/>
    <w:rsid w:val="00665066"/>
    <w:rsid w:val="00693E1A"/>
    <w:rsid w:val="006F02C2"/>
    <w:rsid w:val="0071401C"/>
    <w:rsid w:val="007334AD"/>
    <w:rsid w:val="007347D7"/>
    <w:rsid w:val="007408F1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52CDA"/>
    <w:rsid w:val="00876FF3"/>
    <w:rsid w:val="00880A89"/>
    <w:rsid w:val="008C0A78"/>
    <w:rsid w:val="008F1412"/>
    <w:rsid w:val="009321DF"/>
    <w:rsid w:val="00956F81"/>
    <w:rsid w:val="00981E11"/>
    <w:rsid w:val="009A462A"/>
    <w:rsid w:val="009C2094"/>
    <w:rsid w:val="009E676C"/>
    <w:rsid w:val="009F06CF"/>
    <w:rsid w:val="009F2F6E"/>
    <w:rsid w:val="009F34DD"/>
    <w:rsid w:val="00A46190"/>
    <w:rsid w:val="00A46D0B"/>
    <w:rsid w:val="00A609CF"/>
    <w:rsid w:val="00A90F74"/>
    <w:rsid w:val="00AC0E19"/>
    <w:rsid w:val="00AC5072"/>
    <w:rsid w:val="00AD1A93"/>
    <w:rsid w:val="00AE27A5"/>
    <w:rsid w:val="00B01FCE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55154"/>
    <w:rsid w:val="00C833FF"/>
    <w:rsid w:val="00C918C6"/>
    <w:rsid w:val="00C9279A"/>
    <w:rsid w:val="00CC0511"/>
    <w:rsid w:val="00CC2ADC"/>
    <w:rsid w:val="00CE2C65"/>
    <w:rsid w:val="00CF13D7"/>
    <w:rsid w:val="00D12684"/>
    <w:rsid w:val="00D27A70"/>
    <w:rsid w:val="00D504F9"/>
    <w:rsid w:val="00E02F80"/>
    <w:rsid w:val="00E26172"/>
    <w:rsid w:val="00E44CDB"/>
    <w:rsid w:val="00E829FE"/>
    <w:rsid w:val="00EA191A"/>
    <w:rsid w:val="00EA4B60"/>
    <w:rsid w:val="00EA5EAF"/>
    <w:rsid w:val="00EA7A31"/>
    <w:rsid w:val="00EB7956"/>
    <w:rsid w:val="00EC3868"/>
    <w:rsid w:val="00EC7971"/>
    <w:rsid w:val="00ED6310"/>
    <w:rsid w:val="00EF37CB"/>
    <w:rsid w:val="00F06488"/>
    <w:rsid w:val="00F07C74"/>
    <w:rsid w:val="00F518A8"/>
    <w:rsid w:val="00F87D11"/>
    <w:rsid w:val="00F9145F"/>
    <w:rsid w:val="00FC4E43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marks@shuttleexpres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2013-12-20T08:00:00+00:00</OpenedDate>
    <Date1 xmlns="dc463f71-b30c-4ab2-9473-d307f9d35888">2014-01-15T08:00:00+00:00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132320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3EF6FA08213D4DA5FCFAAFB49C37C6" ma:contentTypeVersion="135" ma:contentTypeDescription="" ma:contentTypeScope="" ma:versionID="74710b52212a3483417d30d4cb8250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E2C1C6C-EB43-4772-A071-026D25A0E5F9}"/>
</file>

<file path=customXml/itemProps2.xml><?xml version="1.0" encoding="utf-8"?>
<ds:datastoreItem xmlns:ds="http://schemas.openxmlformats.org/officeDocument/2006/customXml" ds:itemID="{F4D4AFB1-3CA0-4826-ADF5-4A8463648BFE}"/>
</file>

<file path=customXml/itemProps3.xml><?xml version="1.0" encoding="utf-8"?>
<ds:datastoreItem xmlns:ds="http://schemas.openxmlformats.org/officeDocument/2006/customXml" ds:itemID="{F6547FEF-7336-44E6-AEFE-B0064BFAF228}"/>
</file>

<file path=customXml/itemProps4.xml><?xml version="1.0" encoding="utf-8"?>
<ds:datastoreItem xmlns:ds="http://schemas.openxmlformats.org/officeDocument/2006/customXml" ds:itemID="{26B29B21-E4C4-4233-8F8B-265A40C906C7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5</TotalTime>
  <Pages>1</Pages>
  <Words>199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4</cp:revision>
  <cp:lastPrinted>2014-01-15T20:08:00Z</cp:lastPrinted>
  <dcterms:created xsi:type="dcterms:W3CDTF">2014-01-15T20:07:00Z</dcterms:created>
  <dcterms:modified xsi:type="dcterms:W3CDTF">2014-01-15T20:08:00Z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0x0101006E56B4D1795A2E4DB2F0B01679ED314A008D3EF6FA08213D4DA5FCFAAFB49C37C6</vt:lpwstr>
  </property>
  <property fmtid="{D5CDD505-2E9C-101B-9397-08002B2CF9AE}" pid="4" name="_docset_NoMedatataSyncRequired">
    <vt:lpwstr>False</vt:lpwstr>
  </property>
</Properties>
</file>