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8218C0" w:rsidP="009C2094">
      <w:pPr>
        <w:pStyle w:val="Date"/>
        <w:jc w:val="both"/>
      </w:pPr>
      <w:fldSimple w:instr=" DATE  \@ &quot;MMMM d, yyyy&quot;  \* MERGEFORMAT ">
        <w:r w:rsidR="00512A3D">
          <w:rPr>
            <w:noProof/>
          </w:rPr>
          <w:t>December 20,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F06488">
        <w:t>GO Airport Shuttle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GO Airport Shuttle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April 1, 2014 and an expiration date of March 31, 2015.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8218C0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54" w:rsidRDefault="00C55154" w:rsidP="00A46D0B">
      <w:pPr>
        <w:pStyle w:val="Footer"/>
      </w:pPr>
      <w:r>
        <w:separator/>
      </w:r>
    </w:p>
  </w:endnote>
  <w:endnote w:type="continuationSeparator" w:id="0">
    <w:p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54" w:rsidRDefault="00C55154" w:rsidP="00A46D0B">
      <w:pPr>
        <w:pStyle w:val="Footer"/>
      </w:pPr>
      <w:r>
        <w:separator/>
      </w:r>
    </w:p>
  </w:footnote>
  <w:footnote w:type="continuationSeparator" w:id="0">
    <w:p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54" w:rsidRPr="000B7DA8" w:rsidRDefault="00C55154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512A3D">
        <w:rPr>
          <w:noProof/>
        </w:rPr>
        <w:t>December 20, 2013</w:t>
      </w:r>
    </w:fldSimple>
    <w:r>
      <w:br/>
      <w:t xml:space="preserve">Page </w:t>
    </w:r>
    <w:r w:rsidR="008218C0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8218C0" w:rsidRPr="000B7DA8">
      <w:rPr>
        <w:rStyle w:val="PageNumber"/>
      </w:rPr>
      <w:fldChar w:fldCharType="separate"/>
    </w:r>
    <w:r w:rsidR="00F06488">
      <w:rPr>
        <w:rStyle w:val="PageNumber"/>
        <w:noProof/>
      </w:rPr>
      <w:t>2</w:t>
    </w:r>
    <w:r w:rsidR="008218C0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2A3D"/>
    <w:rsid w:val="00517A98"/>
    <w:rsid w:val="00530AAD"/>
    <w:rsid w:val="00542DC0"/>
    <w:rsid w:val="0055627B"/>
    <w:rsid w:val="00575B10"/>
    <w:rsid w:val="00580FCC"/>
    <w:rsid w:val="005A4B7B"/>
    <w:rsid w:val="005B2344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218C0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2013-12-20T08:00:00+00:00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A138C8F0FAB44C9FFD9CC1D4CF348F" ma:contentTypeVersion="135" ma:contentTypeDescription="" ma:contentTypeScope="" ma:versionID="fe23f449118b87022759ae0737dd8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3EE1A5-816E-410D-BC01-B402B6D157C6}"/>
</file>

<file path=customXml/itemProps2.xml><?xml version="1.0" encoding="utf-8"?>
<ds:datastoreItem xmlns:ds="http://schemas.openxmlformats.org/officeDocument/2006/customXml" ds:itemID="{C6826CB2-DEE6-4AAC-8B70-32AF63480BD9}"/>
</file>

<file path=customXml/itemProps3.xml><?xml version="1.0" encoding="utf-8"?>
<ds:datastoreItem xmlns:ds="http://schemas.openxmlformats.org/officeDocument/2006/customXml" ds:itemID="{F6DB478E-EB69-4F3E-9664-72C71529CE17}"/>
</file>

<file path=customXml/itemProps4.xml><?xml version="1.0" encoding="utf-8"?>
<ds:datastoreItem xmlns:ds="http://schemas.openxmlformats.org/officeDocument/2006/customXml" ds:itemID="{7A22FE52-DB69-4F17-A27B-09E0E41AD6A4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6</TotalTime>
  <Pages>1</Pages>
  <Words>189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2013-12-20T20:16:00Z</cp:lastPrinted>
  <dcterms:created xsi:type="dcterms:W3CDTF">2013-12-20T20:10:00Z</dcterms:created>
  <dcterms:modified xsi:type="dcterms:W3CDTF">2013-12-20T20:16:00Z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0x0101006E56B4D1795A2E4DB2F0B01679ED314A0084A138C8F0FAB44C9FFD9CC1D4CF348F</vt:lpwstr>
  </property>
  <property fmtid="{D5CDD505-2E9C-101B-9397-08002B2CF9AE}" pid="4" name="_docset_NoMedatataSyncRequired">
    <vt:lpwstr>False</vt:lpwstr>
  </property>
</Properties>
</file>