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642C21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>
        <w:rPr>
          <w:noProof/>
        </w:rPr>
        <w:t>March 30, 2015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642C21">
        <w:t>Globus/Cosmos Tours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314ADA">
        <w:t xml:space="preserve"> for 2015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</w:t>
      </w:r>
      <w:bookmarkStart w:id="0" w:name="_GoBack"/>
      <w:bookmarkEnd w:id="0"/>
      <w:r w:rsidR="00B01FCE">
        <w:t>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per-person and are less than the maximum fare allowable currently under WAC 480-30-420, and are also at or below our currently published tariff base fares.</w:t>
      </w:r>
      <w:r>
        <w:t xml:space="preserve">  This agreement, if accepted by the commission, has a scheduled effective date of </w:t>
      </w:r>
      <w:r w:rsidR="00642C21">
        <w:t>April 29</w:t>
      </w:r>
      <w:r>
        <w:t>, 201</w:t>
      </w:r>
      <w:r w:rsidR="00314ADA">
        <w:t>5</w:t>
      </w:r>
      <w:r>
        <w:t xml:space="preserve"> and an expiration date of </w:t>
      </w:r>
      <w:r w:rsidR="00665066">
        <w:t>December</w:t>
      </w:r>
      <w:r>
        <w:t xml:space="preserve"> 31, 201</w:t>
      </w:r>
      <w:r w:rsidR="00314ADA">
        <w:t>5</w:t>
      </w:r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642C21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CF" w:rsidRDefault="00A609CF" w:rsidP="00A46D0B">
      <w:pPr>
        <w:pStyle w:val="Footer"/>
      </w:pPr>
      <w:r>
        <w:separator/>
      </w:r>
    </w:p>
  </w:endnote>
  <w:endnote w:type="continuationSeparator" w:id="0">
    <w:p w:rsidR="00A609CF" w:rsidRDefault="00A609C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CF" w:rsidRDefault="00A609CF" w:rsidP="00A46D0B">
      <w:pPr>
        <w:pStyle w:val="Footer"/>
      </w:pPr>
      <w:r>
        <w:separator/>
      </w:r>
    </w:p>
  </w:footnote>
  <w:footnote w:type="continuationSeparator" w:id="0">
    <w:p w:rsidR="00A609CF" w:rsidRDefault="00A609CF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r w:rsidR="00642C21">
      <w:fldChar w:fldCharType="begin"/>
    </w:r>
    <w:r w:rsidR="00642C21">
      <w:instrText xml:space="preserve"> DATE  \@ "MMMM d, yyyy"  \* MERGEFORMAT </w:instrText>
    </w:r>
    <w:r w:rsidR="00642C21">
      <w:fldChar w:fldCharType="separate"/>
    </w:r>
    <w:r w:rsidR="00642C21">
      <w:rPr>
        <w:noProof/>
      </w:rPr>
      <w:t>March 30, 2015</w:t>
    </w:r>
    <w:r w:rsidR="00642C21">
      <w:rPr>
        <w:noProof/>
      </w:rPr>
      <w:fldChar w:fldCharType="end"/>
    </w:r>
    <w:r>
      <w:br/>
      <w:t xml:space="preserve">Page </w:t>
    </w:r>
    <w:r w:rsidR="004F4E2F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4F4E2F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4F4E2F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23690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2F60CD"/>
    <w:rsid w:val="003120F3"/>
    <w:rsid w:val="00314ADA"/>
    <w:rsid w:val="00333A3F"/>
    <w:rsid w:val="003864E4"/>
    <w:rsid w:val="003A65CF"/>
    <w:rsid w:val="003F04B3"/>
    <w:rsid w:val="004029BF"/>
    <w:rsid w:val="0040729E"/>
    <w:rsid w:val="00410404"/>
    <w:rsid w:val="00452DEA"/>
    <w:rsid w:val="00470B49"/>
    <w:rsid w:val="004B5B67"/>
    <w:rsid w:val="004F4E2F"/>
    <w:rsid w:val="00517A98"/>
    <w:rsid w:val="00530AAD"/>
    <w:rsid w:val="00542DC0"/>
    <w:rsid w:val="0055627B"/>
    <w:rsid w:val="00575B10"/>
    <w:rsid w:val="00580FCC"/>
    <w:rsid w:val="005A4B7B"/>
    <w:rsid w:val="005B2344"/>
    <w:rsid w:val="005C03E6"/>
    <w:rsid w:val="005C10A4"/>
    <w:rsid w:val="005E74D4"/>
    <w:rsid w:val="005F4F00"/>
    <w:rsid w:val="006130FF"/>
    <w:rsid w:val="0061751D"/>
    <w:rsid w:val="006308D8"/>
    <w:rsid w:val="0063149B"/>
    <w:rsid w:val="00642C21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56782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E76F9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BE35F1"/>
    <w:rsid w:val="00C25A35"/>
    <w:rsid w:val="00C55154"/>
    <w:rsid w:val="00C833FF"/>
    <w:rsid w:val="00C918C6"/>
    <w:rsid w:val="00C9279A"/>
    <w:rsid w:val="00CC0511"/>
    <w:rsid w:val="00CC2ADC"/>
    <w:rsid w:val="00CE0E1B"/>
    <w:rsid w:val="00CE2C65"/>
    <w:rsid w:val="00CF13D7"/>
    <w:rsid w:val="00D12684"/>
    <w:rsid w:val="00D27A70"/>
    <w:rsid w:val="00D504F9"/>
    <w:rsid w:val="00E02F80"/>
    <w:rsid w:val="00E26172"/>
    <w:rsid w:val="00E44CDB"/>
    <w:rsid w:val="00E81FA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CD6183-F5A7-4E2D-A1F5-A61F3C4B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1C4EB8EE3C9244B2C29125626FE3B1" ma:contentTypeVersion="119" ma:contentTypeDescription="" ma:contentTypeScope="" ma:versionID="fd72260cd89c931d77fb5063c8d069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2015-03-30T07:00:00+00:00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150504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360A7A-D9BA-4453-9B88-A81DA35F89E2}"/>
</file>

<file path=customXml/itemProps2.xml><?xml version="1.0" encoding="utf-8"?>
<ds:datastoreItem xmlns:ds="http://schemas.openxmlformats.org/officeDocument/2006/customXml" ds:itemID="{54D4F252-C414-4863-B325-055DC9667EA4}"/>
</file>

<file path=customXml/itemProps3.xml><?xml version="1.0" encoding="utf-8"?>
<ds:datastoreItem xmlns:ds="http://schemas.openxmlformats.org/officeDocument/2006/customXml" ds:itemID="{18314C55-7DB5-4312-8FBA-789CCFA1AF79}"/>
</file>

<file path=customXml/itemProps4.xml><?xml version="1.0" encoding="utf-8"?>
<ds:datastoreItem xmlns:ds="http://schemas.openxmlformats.org/officeDocument/2006/customXml" ds:itemID="{9CA43E8E-9377-4E68-A533-7D6A76D67DE4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2</cp:revision>
  <cp:lastPrinted>2014-12-02T00:34:00Z</cp:lastPrinted>
  <dcterms:created xsi:type="dcterms:W3CDTF">2015-03-30T17:38:00Z</dcterms:created>
  <dcterms:modified xsi:type="dcterms:W3CDTF">2015-03-30T17:38:00Z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0x0101006E56B4D1795A2E4DB2F0B01679ED314A00571C4EB8EE3C9244B2C29125626FE3B1</vt:lpwstr>
  </property>
  <property fmtid="{D5CDD505-2E9C-101B-9397-08002B2CF9AE}" pid="4" name="_docset_NoMedatataSyncRequired">
    <vt:lpwstr>False</vt:lpwstr>
  </property>
</Properties>
</file>