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AD280F" w:rsidP="009C2094">
      <w:pPr>
        <w:pStyle w:val="Date"/>
        <w:jc w:val="both"/>
      </w:pPr>
      <w:fldSimple w:instr=" DATE  \@ &quot;MMMM d, yyyy&quot;  \* MERGEFORMAT ">
        <w:r w:rsidR="00586C86">
          <w:rPr>
            <w:noProof/>
          </w:rPr>
          <w:t>February 4, 2014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</w:t>
      </w:r>
      <w:r w:rsidR="00586C86">
        <w:t xml:space="preserve">Pacific Coast Greetings and Yankee Leisure Holdings, Inc. </w:t>
      </w:r>
      <w:r w:rsidR="00B01FCE">
        <w:t>Ticket Agent Agreemen</w:t>
      </w:r>
      <w:r w:rsidR="00EF37CB">
        <w:t>t</w:t>
      </w:r>
      <w:r w:rsidR="00586C86">
        <w:t>s</w:t>
      </w:r>
      <w:r w:rsidR="007408F1">
        <w:t xml:space="preserve"> for 2014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08F1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</w:t>
      </w:r>
      <w:r w:rsidR="00F06488">
        <w:t xml:space="preserve"> </w:t>
      </w:r>
      <w:r w:rsidR="00586C86">
        <w:t>Pacific Coast Greetings and Yankee Leisure Holdings, Inc.</w:t>
      </w:r>
      <w:r>
        <w:t xml:space="preserve">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</w:t>
      </w:r>
      <w:r w:rsidR="00586C86">
        <w:t>s</w:t>
      </w:r>
      <w:r w:rsidR="00B01FCE">
        <w:t xml:space="preserve"> in accordance with WAC 480-30-391.  We believe the submitted </w:t>
      </w:r>
      <w:proofErr w:type="gramStart"/>
      <w:r w:rsidR="00B01FCE">
        <w:t>agreement</w:t>
      </w:r>
      <w:r w:rsidR="00586C86">
        <w:t>s</w:t>
      </w:r>
      <w:r w:rsidR="00B01FCE">
        <w:t xml:space="preserve"> meet</w:t>
      </w:r>
      <w:r w:rsidR="00F06488">
        <w:t>s</w:t>
      </w:r>
      <w:proofErr w:type="gramEnd"/>
      <w:r w:rsidR="00B01FCE">
        <w:t xml:space="preserve"> all requirements under the code as </w:t>
      </w:r>
      <w:r w:rsidR="007408F1">
        <w:t xml:space="preserve">it </w:t>
      </w:r>
      <w:r w:rsidR="00B01FCE">
        <w:t>currently exists.</w:t>
      </w:r>
    </w:p>
    <w:p w:rsidR="007408F1" w:rsidRPr="009C2094" w:rsidRDefault="00F06488" w:rsidP="00580FCC">
      <w:pPr>
        <w:pStyle w:val="BodyText"/>
        <w:jc w:val="both"/>
      </w:pPr>
      <w:r>
        <w:t>Th</w:t>
      </w:r>
      <w:r w:rsidR="00586C86">
        <w:t>e</w:t>
      </w:r>
      <w:r>
        <w:t>s</w:t>
      </w:r>
      <w:r w:rsidR="00586C86">
        <w:t>e</w:t>
      </w:r>
      <w:r w:rsidR="007408F1">
        <w:t xml:space="preserve"> agreement</w:t>
      </w:r>
      <w:r w:rsidR="00586C86">
        <w:t>s</w:t>
      </w:r>
      <w:r w:rsidR="007408F1">
        <w:t xml:space="preserve"> ha</w:t>
      </w:r>
      <w:r w:rsidR="00586C86">
        <w:t>ve</w:t>
      </w:r>
      <w:r w:rsidR="007408F1">
        <w:t xml:space="preserve"> rates that are per-person and are less than the maximum fare allowable currently under WAC 480-30-420, and are also at or below our currently published tariff base fares.</w:t>
      </w:r>
      <w:r>
        <w:t xml:space="preserve">  This agreement, if accepted by the commission, has a scheduled effective date of </w:t>
      </w:r>
      <w:r w:rsidR="00586C86">
        <w:t>March 6, 2014 as noted on the agreements</w:t>
      </w:r>
      <w:r>
        <w:t xml:space="preserve"> and an expiration date of </w:t>
      </w:r>
      <w:r w:rsidR="00665066">
        <w:t>December</w:t>
      </w:r>
      <w:r>
        <w:t xml:space="preserve"> 31, 201</w:t>
      </w:r>
      <w:r w:rsidR="00665066">
        <w:t>4</w:t>
      </w:r>
      <w:r>
        <w:t>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AD280F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9CF" w:rsidRDefault="00A609CF" w:rsidP="00A46D0B">
      <w:pPr>
        <w:pStyle w:val="Footer"/>
      </w:pPr>
      <w:r>
        <w:separator/>
      </w:r>
    </w:p>
  </w:endnote>
  <w:endnote w:type="continuationSeparator" w:id="0">
    <w:p w:rsidR="00A609CF" w:rsidRDefault="00A609C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9CF" w:rsidRDefault="00A609CF" w:rsidP="00A46D0B">
      <w:pPr>
        <w:pStyle w:val="Footer"/>
      </w:pPr>
      <w:r>
        <w:separator/>
      </w:r>
    </w:p>
  </w:footnote>
  <w:footnote w:type="continuationSeparator" w:id="0">
    <w:p w:rsidR="00A609CF" w:rsidRDefault="00A609CF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CF" w:rsidRPr="000B7DA8" w:rsidRDefault="00A609CF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586C86">
        <w:rPr>
          <w:noProof/>
        </w:rPr>
        <w:t>February 4, 2014</w:t>
      </w:r>
    </w:fldSimple>
    <w:r>
      <w:br/>
      <w:t xml:space="preserve">Page </w:t>
    </w:r>
    <w:r w:rsidR="00AD280F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AD280F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AD280F"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3120F3"/>
    <w:rsid w:val="00333A3F"/>
    <w:rsid w:val="003864E4"/>
    <w:rsid w:val="003A65CF"/>
    <w:rsid w:val="003F04B3"/>
    <w:rsid w:val="004029BF"/>
    <w:rsid w:val="00410404"/>
    <w:rsid w:val="00452DEA"/>
    <w:rsid w:val="00470B49"/>
    <w:rsid w:val="004B5B67"/>
    <w:rsid w:val="00517A98"/>
    <w:rsid w:val="00530AAD"/>
    <w:rsid w:val="00542DC0"/>
    <w:rsid w:val="0055627B"/>
    <w:rsid w:val="00575B10"/>
    <w:rsid w:val="00580FCC"/>
    <w:rsid w:val="00586C86"/>
    <w:rsid w:val="005A4B7B"/>
    <w:rsid w:val="005B2344"/>
    <w:rsid w:val="005C10A4"/>
    <w:rsid w:val="005E74D4"/>
    <w:rsid w:val="005F4F00"/>
    <w:rsid w:val="006130FF"/>
    <w:rsid w:val="0061751D"/>
    <w:rsid w:val="006308D8"/>
    <w:rsid w:val="0063149B"/>
    <w:rsid w:val="00643A94"/>
    <w:rsid w:val="00650B2F"/>
    <w:rsid w:val="00665066"/>
    <w:rsid w:val="00693E1A"/>
    <w:rsid w:val="006F02C2"/>
    <w:rsid w:val="0071401C"/>
    <w:rsid w:val="007334AD"/>
    <w:rsid w:val="007347D7"/>
    <w:rsid w:val="007408F1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F06CF"/>
    <w:rsid w:val="009F2F6E"/>
    <w:rsid w:val="009F34DD"/>
    <w:rsid w:val="00A46190"/>
    <w:rsid w:val="00A46D0B"/>
    <w:rsid w:val="00A609CF"/>
    <w:rsid w:val="00A90F74"/>
    <w:rsid w:val="00AC0E19"/>
    <w:rsid w:val="00AC5072"/>
    <w:rsid w:val="00AD1A93"/>
    <w:rsid w:val="00AD280F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55154"/>
    <w:rsid w:val="00C833FF"/>
    <w:rsid w:val="00C918C6"/>
    <w:rsid w:val="00C9279A"/>
    <w:rsid w:val="00CC0511"/>
    <w:rsid w:val="00CC2ADC"/>
    <w:rsid w:val="00CE2C65"/>
    <w:rsid w:val="00CF13D7"/>
    <w:rsid w:val="00D12684"/>
    <w:rsid w:val="00D27A70"/>
    <w:rsid w:val="00D504F9"/>
    <w:rsid w:val="00E02F80"/>
    <w:rsid w:val="00E26172"/>
    <w:rsid w:val="00E44CDB"/>
    <w:rsid w:val="00E829FE"/>
    <w:rsid w:val="00EA191A"/>
    <w:rsid w:val="00EA5EAF"/>
    <w:rsid w:val="00EB7956"/>
    <w:rsid w:val="00EC3868"/>
    <w:rsid w:val="00EC7971"/>
    <w:rsid w:val="00EF37CB"/>
    <w:rsid w:val="00F06488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2014-02-04T08:00:00+00:00</OpenedDate>
    <Date1 xmlns="dc463f71-b30c-4ab2-9473-d307f9d35888">2014-02-04T08:00:00+00:00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140186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48CDAEEB2BA441B251FC9334E2B162" ma:contentTypeVersion="175" ma:contentTypeDescription="" ma:contentTypeScope="" ma:versionID="8febb627987a14b10eebc61d0fa127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C29D997-7AC9-4A69-A6EB-6AFA23EBAADB}"/>
</file>

<file path=customXml/itemProps2.xml><?xml version="1.0" encoding="utf-8"?>
<ds:datastoreItem xmlns:ds="http://schemas.openxmlformats.org/officeDocument/2006/customXml" ds:itemID="{40F59969-DD67-4E6B-9113-AFFB5FEDD17F}"/>
</file>

<file path=customXml/itemProps3.xml><?xml version="1.0" encoding="utf-8"?>
<ds:datastoreItem xmlns:ds="http://schemas.openxmlformats.org/officeDocument/2006/customXml" ds:itemID="{693D7C1B-4D64-4F6E-AD3E-593D416B8546}"/>
</file>

<file path=customXml/itemProps4.xml><?xml version="1.0" encoding="utf-8"?>
<ds:datastoreItem xmlns:ds="http://schemas.openxmlformats.org/officeDocument/2006/customXml" ds:itemID="{1C69DABE-8269-46A8-83F0-5F1F3E13C27C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8</TotalTime>
  <Pages>1</Pages>
  <Words>204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2</cp:revision>
  <cp:lastPrinted>2013-12-20T20:16:00Z</cp:lastPrinted>
  <dcterms:created xsi:type="dcterms:W3CDTF">2014-02-04T19:08:00Z</dcterms:created>
  <dcterms:modified xsi:type="dcterms:W3CDTF">2014-02-04T19:08:00Z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0x0101006E56B4D1795A2E4DB2F0B01679ED314A004248CDAEEB2BA441B251FC9334E2B162</vt:lpwstr>
  </property>
  <property fmtid="{D5CDD505-2E9C-101B-9397-08002B2CF9AE}" pid="4" name="_docset_NoMedatataSyncRequired">
    <vt:lpwstr>False</vt:lpwstr>
  </property>
</Properties>
</file>