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5C10A4" w:rsidP="009C2094">
      <w:pPr>
        <w:pStyle w:val="Date"/>
        <w:jc w:val="both"/>
      </w:pPr>
      <w:fldSimple w:instr=" DATE  \@ &quot;MMMM d, yyyy&quot;  \* MERGEFORMAT ">
        <w:r w:rsidR="009F06CF">
          <w:rPr>
            <w:noProof/>
          </w:rPr>
          <w:t>December 20, 2013</w:t>
        </w:r>
      </w:fldSimple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A609CF">
        <w:t>American Tours International, LLC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7408F1">
        <w:t xml:space="preserve"> for 2014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A609CF">
        <w:t>American Tours International, LLC</w:t>
      </w:r>
      <w:r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per-person and are less than the maximum fare allowable currently under WAC 480-30-420, and are also at or below our currently published tariff base fares.</w:t>
      </w:r>
      <w:r>
        <w:t xml:space="preserve">  This agreement, if accepted by the commission, has a scheduled effective date of </w:t>
      </w:r>
      <w:r w:rsidR="00665066">
        <w:t>January 19</w:t>
      </w:r>
      <w:r>
        <w:t xml:space="preserve">, 2014 and an expiration date of </w:t>
      </w:r>
      <w:r w:rsidR="00665066">
        <w:t>December</w:t>
      </w:r>
      <w:r>
        <w:t xml:space="preserve"> 31, 201</w:t>
      </w:r>
      <w:r w:rsidR="00665066">
        <w:t>4</w:t>
      </w:r>
      <w:r>
        <w:t>.</w:t>
      </w:r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5C10A4" w:rsidP="00542DC0">
      <w:pPr>
        <w:pStyle w:val="BodyText"/>
        <w:spacing w:after="0"/>
        <w:ind w:left="720"/>
        <w:jc w:val="both"/>
      </w:pPr>
      <w:hyperlink r:id="rId7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CF" w:rsidRDefault="00A609CF" w:rsidP="00A46D0B">
      <w:pPr>
        <w:pStyle w:val="Footer"/>
      </w:pPr>
      <w:r>
        <w:separator/>
      </w:r>
    </w:p>
  </w:endnote>
  <w:endnote w:type="continuationSeparator" w:id="0">
    <w:p w:rsidR="00A609CF" w:rsidRDefault="00A609C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CF" w:rsidRDefault="00A609CF" w:rsidP="00A46D0B">
      <w:pPr>
        <w:pStyle w:val="Footer"/>
      </w:pPr>
      <w:r>
        <w:separator/>
      </w:r>
    </w:p>
  </w:footnote>
  <w:footnote w:type="continuationSeparator" w:id="0">
    <w:p w:rsidR="00A609CF" w:rsidRDefault="00A609CF" w:rsidP="00A46D0B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fldSimple w:instr=" DATE  \@ &quot;MMMM d, yyyy&quot;  \* MERGEFORMAT ">
      <w:r w:rsidR="009F06CF">
        <w:rPr>
          <w:noProof/>
        </w:rPr>
        <w:t>December 20, 2013</w:t>
      </w:r>
    </w:fldSimple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1412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5735"/>
    <w:rsid w:val="00272AE7"/>
    <w:rsid w:val="002A3A1F"/>
    <w:rsid w:val="002A5176"/>
    <w:rsid w:val="002F341B"/>
    <w:rsid w:val="003120F3"/>
    <w:rsid w:val="00333A3F"/>
    <w:rsid w:val="003864E4"/>
    <w:rsid w:val="003A65CF"/>
    <w:rsid w:val="003F04B3"/>
    <w:rsid w:val="004029BF"/>
    <w:rsid w:val="00410404"/>
    <w:rsid w:val="00452DEA"/>
    <w:rsid w:val="00470B4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55154"/>
    <w:rsid w:val="00C833FF"/>
    <w:rsid w:val="00C918C6"/>
    <w:rsid w:val="00C9279A"/>
    <w:rsid w:val="00CC0511"/>
    <w:rsid w:val="00CC2ADC"/>
    <w:rsid w:val="00CE2C65"/>
    <w:rsid w:val="00CF13D7"/>
    <w:rsid w:val="00D12684"/>
    <w:rsid w:val="00D27A70"/>
    <w:rsid w:val="00D504F9"/>
    <w:rsid w:val="00E02F80"/>
    <w:rsid w:val="00E26172"/>
    <w:rsid w:val="00E44CD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marks@shuttleexpress.ne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2013-12-20T08:00:00+00:00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132320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3EF6FA08213D4DA5FCFAAFB49C37C6" ma:contentTypeVersion="135" ma:contentTypeDescription="" ma:contentTypeScope="" ma:versionID="74710b52212a3483417d30d4cb8250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8BF367-FDBE-4E39-87C4-85B5491681C4}"/>
</file>

<file path=customXml/itemProps2.xml><?xml version="1.0" encoding="utf-8"?>
<ds:datastoreItem xmlns:ds="http://schemas.openxmlformats.org/officeDocument/2006/customXml" ds:itemID="{56ECBFB5-83B0-4517-BAEF-9D06D8BE0AA8}"/>
</file>

<file path=customXml/itemProps3.xml><?xml version="1.0" encoding="utf-8"?>
<ds:datastoreItem xmlns:ds="http://schemas.openxmlformats.org/officeDocument/2006/customXml" ds:itemID="{33F96E1C-D33B-498A-A161-CB8F0F6B4DDB}"/>
</file>

<file path=customXml/itemProps4.xml><?xml version="1.0" encoding="utf-8"?>
<ds:datastoreItem xmlns:ds="http://schemas.openxmlformats.org/officeDocument/2006/customXml" ds:itemID="{438D5ADE-DD7B-4FF7-A077-BFAA5CA98376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2</TotalTime>
  <Pages>1</Pages>
  <Words>191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Wesley Marks</cp:lastModifiedBy>
  <cp:revision>3</cp:revision>
  <cp:lastPrinted>2013-12-20T20:16:00Z</cp:lastPrinted>
  <dcterms:created xsi:type="dcterms:W3CDTF">2013-12-20T20:16:00Z</dcterms:created>
  <dcterms:modified xsi:type="dcterms:W3CDTF">2013-12-20T20:16:00Z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0x0101006E56B4D1795A2E4DB2F0B01679ED314A008D3EF6FA08213D4DA5FCFAAFB49C37C6</vt:lpwstr>
  </property>
  <property fmtid="{D5CDD505-2E9C-101B-9397-08002B2CF9AE}" pid="4" name="_docset_NoMedatataSyncRequired">
    <vt:lpwstr>False</vt:lpwstr>
  </property>
</Properties>
</file>