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1EAB" w14:textId="77777777" w:rsidR="0021430B" w:rsidRPr="00542DC0" w:rsidRDefault="007F2199" w:rsidP="009C2094">
      <w:pPr>
        <w:pStyle w:val="SenderAddress"/>
        <w:jc w:val="both"/>
      </w:pPr>
      <w:bookmarkStart w:id="0" w:name="_GoBack"/>
      <w:bookmarkEnd w:id="0"/>
      <w:r w:rsidRPr="00542DC0">
        <w:t>Wesley Marks, Accounting Manager</w:t>
      </w:r>
    </w:p>
    <w:p w14:paraId="5B4E1EAC" w14:textId="77777777"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14:paraId="5B4E1EAD" w14:textId="77777777"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14:paraId="5B4E1EAE" w14:textId="77777777"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14:paraId="5B4E1EAF" w14:textId="77777777" w:rsidR="00BD0BBB" w:rsidRPr="00542DC0" w:rsidRDefault="007425E8" w:rsidP="009C2094">
      <w:pPr>
        <w:pStyle w:val="Date"/>
        <w:jc w:val="both"/>
      </w:pPr>
      <w:r>
        <w:fldChar w:fldCharType="begin"/>
      </w:r>
      <w:r>
        <w:instrText xml:space="preserve"> DATE  \@ "MMMM d, yyyy"  \* MERGEFORMAT </w:instrText>
      </w:r>
      <w:r>
        <w:fldChar w:fldCharType="separate"/>
      </w:r>
      <w:r w:rsidR="008D1621">
        <w:rPr>
          <w:noProof/>
        </w:rPr>
        <w:t>February 17, 2017</w:t>
      </w:r>
      <w:r>
        <w:rPr>
          <w:noProof/>
        </w:rPr>
        <w:fldChar w:fldCharType="end"/>
      </w:r>
    </w:p>
    <w:p w14:paraId="5B4E1EB0" w14:textId="77777777"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14:paraId="5B4E1EB1" w14:textId="77777777"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14:paraId="5B4E1EB2" w14:textId="77777777" w:rsidR="00FC4E43" w:rsidRPr="00542DC0" w:rsidRDefault="00FC4E43" w:rsidP="009C2094">
      <w:pPr>
        <w:jc w:val="both"/>
      </w:pPr>
      <w:r w:rsidRPr="00542DC0">
        <w:t>Attn:  Records Center</w:t>
      </w:r>
    </w:p>
    <w:p w14:paraId="5B4E1EB3" w14:textId="77777777" w:rsidR="00FC4E43" w:rsidRPr="00542DC0" w:rsidRDefault="00FC4E43" w:rsidP="009C2094">
      <w:pPr>
        <w:jc w:val="both"/>
      </w:pPr>
      <w:r w:rsidRPr="00542DC0">
        <w:t>PO Box 47250</w:t>
      </w:r>
    </w:p>
    <w:p w14:paraId="5B4E1EB4" w14:textId="77777777" w:rsidR="00FC4E43" w:rsidRPr="00542DC0" w:rsidRDefault="00FC4E43" w:rsidP="009C2094">
      <w:pPr>
        <w:jc w:val="both"/>
      </w:pPr>
      <w:r w:rsidRPr="00542DC0">
        <w:t>Olympia WA  98504-7250</w:t>
      </w:r>
    </w:p>
    <w:p w14:paraId="5B4E1EB5" w14:textId="77777777"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A90F74" w:rsidRPr="00542DC0">
        <w:t xml:space="preserve">Transmittal of Shuttle Express </w:t>
      </w:r>
      <w:r w:rsidR="00B01FCE">
        <w:t>Ticket Agent Agreemen</w:t>
      </w:r>
      <w:r w:rsidR="00EF37CB">
        <w:t>t</w:t>
      </w:r>
      <w:r w:rsidR="007408F1">
        <w:t>s for 201</w:t>
      </w:r>
      <w:r w:rsidR="00A06666">
        <w:t>7</w:t>
      </w:r>
    </w:p>
    <w:p w14:paraId="5B4E1EB6" w14:textId="77777777"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14:paraId="5B4E1EB7" w14:textId="77777777" w:rsidR="00FC4E43" w:rsidRPr="00542DC0" w:rsidRDefault="00FC4E43" w:rsidP="009C2094">
      <w:pPr>
        <w:pStyle w:val="NoSpacing"/>
        <w:jc w:val="both"/>
      </w:pPr>
    </w:p>
    <w:p w14:paraId="5B4E1EB8" w14:textId="77777777" w:rsidR="007425E8" w:rsidRPr="009C2094" w:rsidRDefault="00580FCC" w:rsidP="007425E8">
      <w:pPr>
        <w:pStyle w:val="BodyText"/>
        <w:jc w:val="both"/>
      </w:pPr>
      <w:r w:rsidRPr="009C2094">
        <w:t xml:space="preserve">Shuttle Express requests </w:t>
      </w:r>
      <w:r>
        <w:t xml:space="preserve">approval of the submitted </w:t>
      </w:r>
      <w:r w:rsidR="007408F1">
        <w:t>t</w:t>
      </w:r>
      <w:r w:rsidR="00B01FCE">
        <w:t xml:space="preserve">icket </w:t>
      </w:r>
      <w:r w:rsidR="007408F1">
        <w:t>agent a</w:t>
      </w:r>
      <w:r w:rsidR="00B01FCE">
        <w:t>greement</w:t>
      </w:r>
      <w:r w:rsidR="007408F1">
        <w:t>s</w:t>
      </w:r>
      <w:r w:rsidR="00B01FCE">
        <w:t xml:space="preserve"> in accordance with WAC 480-30-391.  We believe the submitted agreement</w:t>
      </w:r>
      <w:r w:rsidR="007408F1">
        <w:t>s</w:t>
      </w:r>
      <w:r w:rsidR="00B01FCE">
        <w:t xml:space="preserve"> meet all requirements under the code as </w:t>
      </w:r>
      <w:r w:rsidR="007408F1">
        <w:t xml:space="preserve">it </w:t>
      </w:r>
      <w:r w:rsidR="00B01FCE">
        <w:t>currently exists.</w:t>
      </w:r>
      <w:r w:rsidR="007408F1">
        <w:t xml:space="preserve">  </w:t>
      </w:r>
      <w:r w:rsidR="00D7628C">
        <w:t>All agreements are</w:t>
      </w:r>
      <w:r w:rsidR="007425E8">
        <w:t xml:space="preserve"> requested</w:t>
      </w:r>
      <w:r w:rsidR="00D7628C">
        <w:t xml:space="preserve"> to go into effect on </w:t>
      </w:r>
      <w:r w:rsidR="00937BA0">
        <w:t>March 19</w:t>
      </w:r>
      <w:r w:rsidR="00D7628C">
        <w:t>, 201</w:t>
      </w:r>
      <w:r w:rsidR="00A06666">
        <w:t>7</w:t>
      </w:r>
      <w:r w:rsidR="00D7628C">
        <w:t xml:space="preserve"> with an expiration date of December 31, 201</w:t>
      </w:r>
      <w:r w:rsidR="00A06666">
        <w:t>7</w:t>
      </w:r>
      <w:r w:rsidR="007408F1">
        <w:t>.</w:t>
      </w:r>
      <w:r w:rsidR="007425E8" w:rsidRPr="007425E8">
        <w:t xml:space="preserve"> </w:t>
      </w:r>
      <w:r w:rsidR="007425E8">
        <w:t>All agreements have rates that are per-person and are less than the maximum fare allowable currently under WAC 480-30-420, and are also at or below our currently published tariff base fares.</w:t>
      </w:r>
    </w:p>
    <w:p w14:paraId="5B4E1EB9" w14:textId="77777777" w:rsidR="007425E8" w:rsidRDefault="007425E8" w:rsidP="00580FCC">
      <w:pPr>
        <w:pStyle w:val="BodyText"/>
        <w:jc w:val="both"/>
      </w:pPr>
      <w:r>
        <w:t>Agreements are being submitted for:</w:t>
      </w:r>
      <w:r w:rsidR="00A06666">
        <w:t xml:space="preserve"> </w:t>
      </w:r>
      <w:r w:rsidR="00937BA0">
        <w:t>SMS International Shore Operations U.S., Inc., and Clipper Vacations.</w:t>
      </w:r>
    </w:p>
    <w:p w14:paraId="5B4E1EBA" w14:textId="77777777" w:rsidR="00E02F80" w:rsidRPr="00542DC0" w:rsidRDefault="00E02F80" w:rsidP="007A0FCD">
      <w:pPr>
        <w:pStyle w:val="BodyText"/>
        <w:jc w:val="both"/>
      </w:pPr>
      <w:r w:rsidRPr="00542DC0">
        <w:t>Contact Information for this transmittal:</w:t>
      </w:r>
    </w:p>
    <w:p w14:paraId="5B4E1EBB" w14:textId="77777777"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14:paraId="5B4E1EBC" w14:textId="77777777"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14:paraId="5B4E1EBD" w14:textId="77777777"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14:paraId="5B4E1EBE" w14:textId="77777777"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 xml:space="preserve">(425) </w:t>
      </w:r>
      <w:r w:rsidR="00A06666">
        <w:t>981-7065</w:t>
      </w:r>
      <w:r w:rsidR="00542DC0" w:rsidRPr="00542DC0">
        <w:t xml:space="preserve"> - Phone</w:t>
      </w:r>
    </w:p>
    <w:p w14:paraId="5B4E1EBF" w14:textId="77777777"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14:paraId="5B4E1EC0" w14:textId="77777777" w:rsidR="00542DC0" w:rsidRPr="00542DC0" w:rsidRDefault="008D1621" w:rsidP="00542DC0">
      <w:pPr>
        <w:pStyle w:val="BodyText"/>
        <w:spacing w:after="0"/>
        <w:ind w:left="720"/>
        <w:jc w:val="both"/>
      </w:pPr>
      <w:hyperlink r:id="rId10" w:history="1">
        <w:r w:rsidR="00542DC0" w:rsidRPr="00542DC0">
          <w:rPr>
            <w:rStyle w:val="Hyperlink"/>
          </w:rPr>
          <w:t>wmarks@shuttleexpress.net</w:t>
        </w:r>
      </w:hyperlink>
    </w:p>
    <w:p w14:paraId="5B4E1EC1" w14:textId="77777777" w:rsidR="00542DC0" w:rsidRPr="00542DC0" w:rsidRDefault="00542DC0" w:rsidP="00542DC0">
      <w:pPr>
        <w:pStyle w:val="BodyText"/>
        <w:spacing w:after="0"/>
        <w:jc w:val="both"/>
      </w:pPr>
    </w:p>
    <w:p w14:paraId="5B4E1EC2" w14:textId="77777777"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14:paraId="5B4E1EC3" w14:textId="77777777"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14:paraId="5B4E1EC4" w14:textId="77777777"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14:paraId="5B4E1EC5" w14:textId="77777777" w:rsidR="00BD5CC7" w:rsidRPr="00542DC0" w:rsidRDefault="00F9145F" w:rsidP="007425E8">
      <w:pPr>
        <w:pStyle w:val="Signature"/>
        <w:jc w:val="both"/>
      </w:pPr>
      <w:r w:rsidRPr="00542DC0">
        <w:t>Accounting Manager</w:t>
      </w:r>
    </w:p>
    <w:sectPr w:rsidR="00BD5CC7" w:rsidRPr="00542DC0" w:rsidSect="00542DC0">
      <w:headerReference w:type="defaul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E1EC8" w14:textId="77777777" w:rsidR="00C55154" w:rsidRDefault="00C55154" w:rsidP="00A46D0B">
      <w:pPr>
        <w:pStyle w:val="Footer"/>
      </w:pPr>
      <w:r>
        <w:separator/>
      </w:r>
    </w:p>
  </w:endnote>
  <w:endnote w:type="continuationSeparator" w:id="0">
    <w:p w14:paraId="5B4E1EC9" w14:textId="77777777" w:rsidR="00C55154" w:rsidRDefault="00C55154" w:rsidP="00A46D0B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E1EC6" w14:textId="77777777" w:rsidR="00C55154" w:rsidRDefault="00C55154" w:rsidP="00A46D0B">
      <w:pPr>
        <w:pStyle w:val="Footer"/>
      </w:pPr>
      <w:r>
        <w:separator/>
      </w:r>
    </w:p>
  </w:footnote>
  <w:footnote w:type="continuationSeparator" w:id="0">
    <w:p w14:paraId="5B4E1EC7" w14:textId="77777777" w:rsidR="00C55154" w:rsidRDefault="00C55154" w:rsidP="00A46D0B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E1ECA" w14:textId="77777777" w:rsidR="00C55154" w:rsidRPr="000B7DA8" w:rsidRDefault="00C55154" w:rsidP="000B7DA8">
    <w:pPr>
      <w:pStyle w:val="Header"/>
    </w:pPr>
    <w:r>
      <w:t>Washington Utilities and Transportation Commission</w:t>
    </w:r>
    <w:r>
      <w:br/>
    </w:r>
    <w:r w:rsidR="007425E8">
      <w:fldChar w:fldCharType="begin"/>
    </w:r>
    <w:r w:rsidR="007425E8">
      <w:instrText xml:space="preserve"> DATE  \@ "MMMM d, yyyy"  \* MERGEFORMAT </w:instrText>
    </w:r>
    <w:r w:rsidR="007425E8">
      <w:fldChar w:fldCharType="separate"/>
    </w:r>
    <w:r w:rsidR="008D1621">
      <w:rPr>
        <w:noProof/>
      </w:rPr>
      <w:t>February 17, 2017</w:t>
    </w:r>
    <w:r w:rsidR="007425E8">
      <w:rPr>
        <w:noProof/>
      </w:rPr>
      <w:fldChar w:fldCharType="end"/>
    </w:r>
    <w:r>
      <w:br/>
      <w:t xml:space="preserve">Page </w:t>
    </w:r>
    <w:r w:rsidR="00EB7956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EB7956" w:rsidRPr="000B7DA8">
      <w:rPr>
        <w:rStyle w:val="PageNumber"/>
      </w:rPr>
      <w:fldChar w:fldCharType="separate"/>
    </w:r>
    <w:r w:rsidR="007425E8">
      <w:rPr>
        <w:rStyle w:val="PageNumber"/>
        <w:noProof/>
      </w:rPr>
      <w:t>2</w:t>
    </w:r>
    <w:r w:rsidR="00EB7956"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12"/>
    <w:rsid w:val="00010647"/>
    <w:rsid w:val="0004116C"/>
    <w:rsid w:val="000A38BE"/>
    <w:rsid w:val="000B2279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C39C4"/>
    <w:rsid w:val="001C3B37"/>
    <w:rsid w:val="001D185A"/>
    <w:rsid w:val="001F33BA"/>
    <w:rsid w:val="00204EBD"/>
    <w:rsid w:val="0021430B"/>
    <w:rsid w:val="00255735"/>
    <w:rsid w:val="00272AE7"/>
    <w:rsid w:val="002A3A1F"/>
    <w:rsid w:val="002A5176"/>
    <w:rsid w:val="002F341B"/>
    <w:rsid w:val="003120F3"/>
    <w:rsid w:val="00333A3F"/>
    <w:rsid w:val="003864E4"/>
    <w:rsid w:val="003A65CF"/>
    <w:rsid w:val="003F04B3"/>
    <w:rsid w:val="004029BF"/>
    <w:rsid w:val="00410404"/>
    <w:rsid w:val="00452DEA"/>
    <w:rsid w:val="00470B49"/>
    <w:rsid w:val="004B5B67"/>
    <w:rsid w:val="00517A98"/>
    <w:rsid w:val="00530AAD"/>
    <w:rsid w:val="00542DC0"/>
    <w:rsid w:val="0055627B"/>
    <w:rsid w:val="00575B10"/>
    <w:rsid w:val="00580FCC"/>
    <w:rsid w:val="005A4B7B"/>
    <w:rsid w:val="005B2344"/>
    <w:rsid w:val="005E74D4"/>
    <w:rsid w:val="005F4F00"/>
    <w:rsid w:val="006130FF"/>
    <w:rsid w:val="0061751D"/>
    <w:rsid w:val="006308D8"/>
    <w:rsid w:val="0063149B"/>
    <w:rsid w:val="00643A94"/>
    <w:rsid w:val="00650B2F"/>
    <w:rsid w:val="00693E1A"/>
    <w:rsid w:val="006F02C2"/>
    <w:rsid w:val="0071401C"/>
    <w:rsid w:val="007334AD"/>
    <w:rsid w:val="007347D7"/>
    <w:rsid w:val="007408F1"/>
    <w:rsid w:val="007425E8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52CDA"/>
    <w:rsid w:val="00876FF3"/>
    <w:rsid w:val="00880A89"/>
    <w:rsid w:val="008C0A78"/>
    <w:rsid w:val="008D1621"/>
    <w:rsid w:val="008F1412"/>
    <w:rsid w:val="009321DF"/>
    <w:rsid w:val="00937BA0"/>
    <w:rsid w:val="00956F81"/>
    <w:rsid w:val="00981E11"/>
    <w:rsid w:val="009A462A"/>
    <w:rsid w:val="009C2094"/>
    <w:rsid w:val="009E676C"/>
    <w:rsid w:val="009F2F6E"/>
    <w:rsid w:val="009F34DD"/>
    <w:rsid w:val="00A06666"/>
    <w:rsid w:val="00A46190"/>
    <w:rsid w:val="00A46D0B"/>
    <w:rsid w:val="00A90F74"/>
    <w:rsid w:val="00AC0E19"/>
    <w:rsid w:val="00AC5072"/>
    <w:rsid w:val="00AD1A93"/>
    <w:rsid w:val="00AE27A5"/>
    <w:rsid w:val="00B01FCE"/>
    <w:rsid w:val="00B26817"/>
    <w:rsid w:val="00B359CE"/>
    <w:rsid w:val="00B76823"/>
    <w:rsid w:val="00B93323"/>
    <w:rsid w:val="00B954B5"/>
    <w:rsid w:val="00BA48FB"/>
    <w:rsid w:val="00BD0BBB"/>
    <w:rsid w:val="00BD5CC7"/>
    <w:rsid w:val="00C25A35"/>
    <w:rsid w:val="00C55154"/>
    <w:rsid w:val="00C833FF"/>
    <w:rsid w:val="00C918C6"/>
    <w:rsid w:val="00C9279A"/>
    <w:rsid w:val="00CC0511"/>
    <w:rsid w:val="00CC2ADC"/>
    <w:rsid w:val="00CE2C65"/>
    <w:rsid w:val="00CF13D7"/>
    <w:rsid w:val="00D12684"/>
    <w:rsid w:val="00D27A70"/>
    <w:rsid w:val="00D504F9"/>
    <w:rsid w:val="00D7628C"/>
    <w:rsid w:val="00E02F80"/>
    <w:rsid w:val="00E26172"/>
    <w:rsid w:val="00E44CDB"/>
    <w:rsid w:val="00E829FE"/>
    <w:rsid w:val="00EA191A"/>
    <w:rsid w:val="00EA5EAF"/>
    <w:rsid w:val="00EB7956"/>
    <w:rsid w:val="00EC3868"/>
    <w:rsid w:val="00EC7971"/>
    <w:rsid w:val="00EF37CB"/>
    <w:rsid w:val="00F07C74"/>
    <w:rsid w:val="00F518A8"/>
    <w:rsid w:val="00F87D11"/>
    <w:rsid w:val="00F9145F"/>
    <w:rsid w:val="00FC4E43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E1EAB"/>
  <w15:docId w15:val="{4D104E98-FAB9-4BA0-B06D-E30C362C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wmarks@shuttleexpres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2017-02-17T08:00:00+00:00</OpenedDate>
    <Date1 xmlns="dc463f71-b30c-4ab2-9473-d307f9d35888">2017-02-17T08:00:00+00:00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Nickname xmlns="http://schemas.microsoft.com/sharepoint/v3" xsi:nil="true"/>
    <DocketNumber xmlns="dc463f71-b30c-4ab2-9473-d307f9d35888">170113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7B7EE20E266B4E882DBEAA23BBA45C" ma:contentTypeVersion="104" ma:contentTypeDescription="" ma:contentTypeScope="" ma:versionID="32f4b99b72492ad80b99bca40310b8d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27F064FA-5E02-4524-83B7-31A6ADCA650B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3494D76D-6157-4CC2-A19A-DABBE5C47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A706E-A880-42DE-8D9E-423FE1C61979}"/>
</file>

<file path=customXml/itemProps4.xml><?xml version="1.0" encoding="utf-8"?>
<ds:datastoreItem xmlns:ds="http://schemas.openxmlformats.org/officeDocument/2006/customXml" ds:itemID="{CB958777-3C5D-4775-8766-1D027107B469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company.dot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Kredel, Ashley (UTC)</cp:lastModifiedBy>
  <cp:revision>2</cp:revision>
  <cp:lastPrinted>2016-12-02T00:26:00Z</cp:lastPrinted>
  <dcterms:created xsi:type="dcterms:W3CDTF">2017-02-17T22:04:00Z</dcterms:created>
  <dcterms:modified xsi:type="dcterms:W3CDTF">2017-02-17T22:04:00Z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0x0101006E56B4D1795A2E4DB2F0B01679ED314A00267B7EE20E266B4E882DBEAA23BBA45C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