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7425E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0B4A33">
        <w:rPr>
          <w:noProof/>
        </w:rPr>
        <w:t>April 27, 2016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</w:t>
      </w:r>
      <w:r w:rsidR="00D7628C">
        <w:t>6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25E8" w:rsidRPr="009C2094" w:rsidRDefault="00580FCC" w:rsidP="007425E8">
      <w:pPr>
        <w:pStyle w:val="BodyText"/>
        <w:jc w:val="both"/>
      </w:pPr>
      <w:r w:rsidRPr="009C2094">
        <w:t xml:space="preserve">Shuttle Express requests </w:t>
      </w:r>
      <w:r>
        <w:t xml:space="preserve">approval of the submitted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7408F1">
        <w:t>s</w:t>
      </w:r>
      <w:r w:rsidR="00B01FCE">
        <w:t xml:space="preserve"> in accordance with WAC 480-30-391.  We believe the submitted agreement</w:t>
      </w:r>
      <w:r w:rsidR="007408F1">
        <w:t>s</w:t>
      </w:r>
      <w:r w:rsidR="00B01FCE">
        <w:t xml:space="preserve"> meet all requirements under the code as </w:t>
      </w:r>
      <w:r w:rsidR="007408F1">
        <w:t xml:space="preserve">it </w:t>
      </w:r>
      <w:r w:rsidR="00B01FCE">
        <w:t>currently exists.</w:t>
      </w:r>
      <w:r w:rsidR="007408F1">
        <w:t xml:space="preserve">  </w:t>
      </w:r>
      <w:r w:rsidR="00D7628C">
        <w:t>All agreements are</w:t>
      </w:r>
      <w:r w:rsidR="007425E8">
        <w:t xml:space="preserve"> requested</w:t>
      </w:r>
      <w:r w:rsidR="00D7628C">
        <w:t xml:space="preserve"> to go into effect on </w:t>
      </w:r>
      <w:r w:rsidR="004A28A7">
        <w:t>May</w:t>
      </w:r>
      <w:r w:rsidR="00D7628C">
        <w:t xml:space="preserve"> </w:t>
      </w:r>
      <w:r w:rsidR="004A28A7">
        <w:t>27</w:t>
      </w:r>
      <w:r w:rsidR="00D7628C">
        <w:t>, 2016 with an expiration date of December 31, 2016</w:t>
      </w:r>
      <w:r w:rsidR="007408F1">
        <w:t>.</w:t>
      </w:r>
      <w:r w:rsidR="007425E8" w:rsidRPr="007425E8">
        <w:t xml:space="preserve"> </w:t>
      </w:r>
      <w:r w:rsidR="007425E8">
        <w:t>All agreements have rates that are per-person and are less than the maximum fare allowable currently under WAC 480-30-420, and are also at or below our currently published tariff base fares.</w:t>
      </w:r>
    </w:p>
    <w:p w:rsidR="007425E8" w:rsidRDefault="007425E8" w:rsidP="00580FCC">
      <w:pPr>
        <w:pStyle w:val="BodyText"/>
        <w:jc w:val="both"/>
      </w:pPr>
      <w:r>
        <w:t xml:space="preserve">Agreements are being submitted for: </w:t>
      </w:r>
      <w:r w:rsidR="004A28A7">
        <w:t>Hotelbeds &amp; Activites Bank, and Collette Vacations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 xml:space="preserve">(425) </w:t>
      </w:r>
      <w:r w:rsidR="004A28A7">
        <w:t>981-7065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0B4A33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  <w:bookmarkStart w:id="0" w:name="_GoBack"/>
      <w:bookmarkEnd w:id="0"/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BD5CC7" w:rsidRPr="00542DC0" w:rsidRDefault="00F9145F" w:rsidP="007425E8">
      <w:pPr>
        <w:pStyle w:val="Signature"/>
        <w:jc w:val="both"/>
      </w:pPr>
      <w:r w:rsidRPr="00542DC0">
        <w:t>Accounting Manager</w:t>
      </w: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54" w:rsidRDefault="00C55154" w:rsidP="00A46D0B">
      <w:pPr>
        <w:pStyle w:val="Footer"/>
      </w:pPr>
      <w:r>
        <w:separator/>
      </w:r>
    </w:p>
  </w:endnote>
  <w:endnote w:type="continuationSeparator" w:id="0">
    <w:p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54" w:rsidRDefault="00C55154" w:rsidP="00A46D0B">
      <w:pPr>
        <w:pStyle w:val="Footer"/>
      </w:pPr>
      <w:r>
        <w:separator/>
      </w:r>
    </w:p>
  </w:footnote>
  <w:footnote w:type="continuationSeparator" w:id="0">
    <w:p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54" w:rsidRPr="000B7DA8" w:rsidRDefault="00C55154" w:rsidP="000B7DA8">
    <w:pPr>
      <w:pStyle w:val="Header"/>
    </w:pPr>
    <w:r>
      <w:t>Washington Utilities and Transportation Commission</w:t>
    </w:r>
    <w:r>
      <w:br/>
    </w:r>
    <w:r w:rsidR="007425E8">
      <w:fldChar w:fldCharType="begin"/>
    </w:r>
    <w:r w:rsidR="007425E8">
      <w:instrText xml:space="preserve"> DATE  \@ "MMMM d, yyyy"  \* MERGEFORMAT </w:instrText>
    </w:r>
    <w:r w:rsidR="007425E8">
      <w:fldChar w:fldCharType="separate"/>
    </w:r>
    <w:r w:rsidR="000B4A33">
      <w:rPr>
        <w:noProof/>
      </w:rPr>
      <w:t>April 27, 2016</w:t>
    </w:r>
    <w:r w:rsidR="007425E8">
      <w:rPr>
        <w:noProof/>
      </w:rPr>
      <w:fldChar w:fldCharType="end"/>
    </w:r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25E8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4116C"/>
    <w:rsid w:val="000A38BE"/>
    <w:rsid w:val="000B4A33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A28A7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25E8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D7628C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04E98-FAB9-4BA0-B06D-E30C36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F2BBCE94943542AE6BFFBE1E7A2E79" ma:contentTypeVersion="104" ma:contentTypeDescription="" ma:contentTypeScope="" ma:versionID="872dd2c06a33008a58a0a2750095c5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2016-04-27T07:00:00+00:00</OpenedDate>
    <Date1 xmlns="dc463f71-b30c-4ab2-9473-d307f9d35888">2016-04-27T07:00:00+00:00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D08734-5E4A-44F8-A5E9-31BB230A2A99}"/>
</file>

<file path=customXml/itemProps2.xml><?xml version="1.0" encoding="utf-8"?>
<ds:datastoreItem xmlns:ds="http://schemas.openxmlformats.org/officeDocument/2006/customXml" ds:itemID="{4FAC633E-4707-4B56-8ADA-DB3DEF3C793B}"/>
</file>

<file path=customXml/itemProps3.xml><?xml version="1.0" encoding="utf-8"?>
<ds:datastoreItem xmlns:ds="http://schemas.openxmlformats.org/officeDocument/2006/customXml" ds:itemID="{89061903-1DF6-4DFE-B2A0-0EDD1B515CE9}"/>
</file>

<file path=customXml/itemProps4.xml><?xml version="1.0" encoding="utf-8"?>
<ds:datastoreItem xmlns:ds="http://schemas.openxmlformats.org/officeDocument/2006/customXml" ds:itemID="{127B6352-8A14-4296-81E2-4E8EC16023BF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2</TotalTime>
  <Pages>1</Pages>
  <Words>193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2016-04-27T19:04:00Z</cp:lastPrinted>
  <dcterms:created xsi:type="dcterms:W3CDTF">2016-04-27T19:04:00Z</dcterms:created>
  <dcterms:modified xsi:type="dcterms:W3CDTF">2016-04-27T19:05:00Z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0x0101006E56B4D1795A2E4DB2F0B01679ED314A007EF2BBCE94943542AE6BFFBE1E7A2E79</vt:lpwstr>
  </property>
  <property fmtid="{D5CDD505-2E9C-101B-9397-08002B2CF9AE}" pid="4" name="_docset_NoMedatataSyncRequired">
    <vt:lpwstr>False</vt:lpwstr>
  </property>
</Properties>
</file>