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4F4E2F" w:rsidP="009C2094">
      <w:pPr>
        <w:pStyle w:val="Date"/>
        <w:jc w:val="both"/>
      </w:pPr>
      <w:fldSimple w:instr=" DATE  \@ &quot;MMMM d, yyyy&quot;  \* MERGEFORMAT ">
        <w:r w:rsidR="009E76F9">
          <w:rPr>
            <w:noProof/>
          </w:rPr>
          <w:t>February 24, 2015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9E76F9">
        <w:t>Collette</w:t>
      </w:r>
      <w:r w:rsidR="00856782">
        <w:t xml:space="preserve"> Vacations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314ADA">
        <w:t xml:space="preserve"> for 2015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9E76F9">
        <w:t>March</w:t>
      </w:r>
      <w:r w:rsidR="00856782">
        <w:t xml:space="preserve"> </w:t>
      </w:r>
      <w:r w:rsidR="009E76F9">
        <w:t>26</w:t>
      </w:r>
      <w:r>
        <w:t>, 201</w:t>
      </w:r>
      <w:r w:rsidR="00314ADA">
        <w:t>5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314ADA">
        <w:t>5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4F4E2F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9E76F9">
        <w:rPr>
          <w:noProof/>
        </w:rPr>
        <w:t>February 24, 2015</w:t>
      </w:r>
    </w:fldSimple>
    <w:r>
      <w:br/>
      <w:t xml:space="preserve">Page </w:t>
    </w:r>
    <w:r w:rsidR="004F4E2F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4F4E2F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4F4E2F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2F60CD"/>
    <w:rsid w:val="003120F3"/>
    <w:rsid w:val="00314ADA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4F4E2F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56782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E76F9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C0511"/>
    <w:rsid w:val="00CC2ADC"/>
    <w:rsid w:val="00CE0E1B"/>
    <w:rsid w:val="00CE2C65"/>
    <w:rsid w:val="00CF13D7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F95681A884146B3CE87A04B8E7116" ma:contentTypeVersion="119" ma:contentTypeDescription="" ma:contentTypeScope="" ma:versionID="5615150b7838c4d3d5ec529bce0650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2015-02-24T08:00:00+00:00</OpenedDate>
    <Date1 xmlns="dc463f71-b30c-4ab2-9473-d307f9d35888">2015-02-24T08:00:00+00:00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150314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19E3D7-2CC6-4DE9-ADDA-968E2C72A39A}"/>
</file>

<file path=customXml/itemProps2.xml><?xml version="1.0" encoding="utf-8"?>
<ds:datastoreItem xmlns:ds="http://schemas.openxmlformats.org/officeDocument/2006/customXml" ds:itemID="{0DB393C7-1E0A-461A-B36B-81E498A314C7}"/>
</file>

<file path=customXml/itemProps3.xml><?xml version="1.0" encoding="utf-8"?>
<ds:datastoreItem xmlns:ds="http://schemas.openxmlformats.org/officeDocument/2006/customXml" ds:itemID="{191F54D4-A0FC-4634-88B9-0DA3F168ABC1}"/>
</file>

<file path=customXml/itemProps4.xml><?xml version="1.0" encoding="utf-8"?>
<ds:datastoreItem xmlns:ds="http://schemas.openxmlformats.org/officeDocument/2006/customXml" ds:itemID="{8C25863A-F2E7-4E0F-A88B-7BDB27235030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</TotalTime>
  <Pages>1</Pages>
  <Words>185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2014-12-02T00:34:00Z</cp:lastPrinted>
  <dcterms:created xsi:type="dcterms:W3CDTF">2015-02-24T22:16:00Z</dcterms:created>
  <dcterms:modified xsi:type="dcterms:W3CDTF">2015-02-24T22:16:00Z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0x0101006E56B4D1795A2E4DB2F0B01679ED314A000DEF95681A884146B3CE87A04B8E7116</vt:lpwstr>
  </property>
  <property fmtid="{D5CDD505-2E9C-101B-9397-08002B2CF9AE}" pid="4" name="_docset_NoMedatataSyncRequired">
    <vt:lpwstr>False</vt:lpwstr>
  </property>
</Properties>
</file>