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AD3F90" w:rsidP="009C2094">
      <w:pPr>
        <w:pStyle w:val="Date"/>
        <w:jc w:val="both"/>
      </w:pPr>
      <w:fldSimple w:instr=" DATE  \@ &quot;MMMM d, yyyy&quot;  \* MERGEFORMAT ">
        <w:r w:rsidR="00C258BE">
          <w:rPr>
            <w:noProof/>
          </w:rPr>
          <w:t>April 18,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976467">
        <w:t>Port Promotions, LLC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976467">
        <w:t>Port Promotions, LLC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976467">
        <w:t>May 18</w:t>
      </w:r>
      <w:r>
        <w:t xml:space="preserve">, 2014 and an expiration date of </w:t>
      </w:r>
      <w:r w:rsidR="00665066">
        <w:t>December</w:t>
      </w:r>
      <w:r>
        <w:t xml:space="preserve"> 31, 201</w:t>
      </w:r>
      <w:r w:rsidR="00665066">
        <w:t>4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AD3F90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C258BE">
        <w:rPr>
          <w:noProof/>
        </w:rPr>
        <w:t>April 18, 2014</w:t>
      </w:r>
    </w:fldSimple>
    <w:r>
      <w:br/>
      <w:t xml:space="preserve">Page </w:t>
    </w:r>
    <w:r w:rsidR="00AD3F90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AD3F90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AD3F90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76467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D3F90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8BE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F2F054513544B9E62F121B70E87FD" ma:contentTypeVersion="175" ma:contentTypeDescription="" ma:contentTypeScope="" ma:versionID="d98b69cc9433810bf54e17e9d57e98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2014-04-18T07:00:00+00:00</OpenedDate>
    <Date1 xmlns="dc463f71-b30c-4ab2-9473-d307f9d35888">2014-04-18T07:00:00+00:00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140651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A677C1-B09F-41A6-860B-3126AE121DEC}"/>
</file>

<file path=customXml/itemProps2.xml><?xml version="1.0" encoding="utf-8"?>
<ds:datastoreItem xmlns:ds="http://schemas.openxmlformats.org/officeDocument/2006/customXml" ds:itemID="{44D86172-B8BC-4E4D-A187-3F595F55760D}"/>
</file>

<file path=customXml/itemProps3.xml><?xml version="1.0" encoding="utf-8"?>
<ds:datastoreItem xmlns:ds="http://schemas.openxmlformats.org/officeDocument/2006/customXml" ds:itemID="{6D02C885-FFFA-4FC2-B33D-5BF899AAF6FA}"/>
</file>

<file path=customXml/itemProps4.xml><?xml version="1.0" encoding="utf-8"?>
<ds:datastoreItem xmlns:ds="http://schemas.openxmlformats.org/officeDocument/2006/customXml" ds:itemID="{C1142F02-B2B8-4BA7-8B38-0A40E718AB6E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1</Pages>
  <Words>189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2014-04-18T18:14:00Z</cp:lastPrinted>
  <dcterms:created xsi:type="dcterms:W3CDTF">2014-04-18T18:14:00Z</dcterms:created>
  <dcterms:modified xsi:type="dcterms:W3CDTF">2014-04-18T18:14:00Z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0x0101006E56B4D1795A2E4DB2F0B01679ED314A00CDDF2F054513544B9E62F121B70E87FD</vt:lpwstr>
  </property>
  <property fmtid="{D5CDD505-2E9C-101B-9397-08002B2CF9AE}" pid="4" name="_docset_NoMedatataSyncRequired">
    <vt:lpwstr>False</vt:lpwstr>
  </property>
</Properties>
</file>