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E81FAB" w:rsidP="009C2094">
      <w:pPr>
        <w:pStyle w:val="Date"/>
        <w:jc w:val="both"/>
      </w:pPr>
      <w:fldSimple w:instr=" DATE  \@ &quot;MMMM d, yyyy&quot;  \* MERGEFORMAT ">
        <w:r w:rsidR="00023690">
          <w:rPr>
            <w:noProof/>
          </w:rPr>
          <w:t>March 25,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023690">
        <w:t>New World Travel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023690">
        <w:t>New World Travel</w:t>
      </w:r>
      <w:r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023690">
        <w:t>April 24</w:t>
      </w:r>
      <w:r>
        <w:t xml:space="preserve">, 2014 and an expiration date of </w:t>
      </w:r>
      <w:r w:rsidR="00665066">
        <w:t>December</w:t>
      </w:r>
      <w:r>
        <w:t xml:space="preserve"> 31, 201</w:t>
      </w:r>
      <w:r w:rsidR="00665066">
        <w:t>4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E81FAB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023690">
        <w:rPr>
          <w:noProof/>
        </w:rPr>
        <w:t>March 25, 2014</w:t>
      </w:r>
    </w:fldSimple>
    <w:r>
      <w:br/>
      <w:t xml:space="preserve">Page </w:t>
    </w:r>
    <w:r w:rsidR="00E81FAB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81FAB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E81FAB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8E0B996895FD459E2B6EBB0786D845" ma:contentTypeVersion="175" ma:contentTypeDescription="" ma:contentTypeScope="" ma:versionID="af1d8b0a5779a615ec9c2f8b58103c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2014-03-25T07:00:00+00:00</OpenedDate>
    <Date1 xmlns="dc463f71-b30c-4ab2-9473-d307f9d35888">2014-03-25T07:00:00+00:00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C21823-4D81-4022-9285-BCE289D37930}"/>
</file>

<file path=customXml/itemProps2.xml><?xml version="1.0" encoding="utf-8"?>
<ds:datastoreItem xmlns:ds="http://schemas.openxmlformats.org/officeDocument/2006/customXml" ds:itemID="{F6267E8C-C867-434E-B652-31D9DB878DB2}"/>
</file>

<file path=customXml/itemProps3.xml><?xml version="1.0" encoding="utf-8"?>
<ds:datastoreItem xmlns:ds="http://schemas.openxmlformats.org/officeDocument/2006/customXml" ds:itemID="{C30975E7-660A-4985-9455-9977FD9EA8D6}"/>
</file>

<file path=customXml/itemProps4.xml><?xml version="1.0" encoding="utf-8"?>
<ds:datastoreItem xmlns:ds="http://schemas.openxmlformats.org/officeDocument/2006/customXml" ds:itemID="{F213F576-1DE5-4E04-9C78-F5602A0C09AF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</TotalTime>
  <Pages>1</Pages>
  <Words>189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2014-03-20T18:39:00Z</cp:lastPrinted>
  <dcterms:created xsi:type="dcterms:W3CDTF">2014-03-25T23:29:00Z</dcterms:created>
  <dcterms:modified xsi:type="dcterms:W3CDTF">2014-03-25T23:29:00Z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0x0101006E56B4D1795A2E4DB2F0B01679ED314A000A8E0B996895FD459E2B6EBB0786D845</vt:lpwstr>
  </property>
  <property fmtid="{D5CDD505-2E9C-101B-9397-08002B2CF9AE}" pid="4" name="_docset_NoMedatataSyncRequired">
    <vt:lpwstr>False</vt:lpwstr>
  </property>
</Properties>
</file>