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CF5FF4" w:rsidP="009C2094">
      <w:pPr>
        <w:pStyle w:val="Date"/>
        <w:jc w:val="both"/>
      </w:pPr>
      <w:fldSimple w:instr=" DATE  \@ &quot;MMMM d, yyyy&quot;  \* MERGEFORMAT ">
        <w:r w:rsidR="00E62C86">
          <w:rPr>
            <w:noProof/>
          </w:rPr>
          <w:t>September 16,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033544">
        <w:t>Tran</w:t>
      </w:r>
      <w:r w:rsidR="00925DDE">
        <w:t>smittal of substitute pages</w:t>
      </w:r>
      <w:r w:rsidR="00EA658B">
        <w:t xml:space="preserve"> for Docket TC-131269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033544" w:rsidRDefault="00580FCC" w:rsidP="00580FCC">
      <w:pPr>
        <w:pStyle w:val="BodyText"/>
        <w:jc w:val="both"/>
      </w:pPr>
      <w:r w:rsidRPr="009C2094">
        <w:t xml:space="preserve">Shuttle Express </w:t>
      </w:r>
      <w:r w:rsidR="00033544">
        <w:t xml:space="preserve">is submitting the attached </w:t>
      </w:r>
      <w:r w:rsidR="00925DDE">
        <w:t xml:space="preserve">“Substitute Page 8-9 </w:t>
      </w:r>
      <w:r w:rsidR="00E62C86">
        <w:t>TARIFF</w:t>
      </w:r>
      <w:r w:rsidR="00925DDE">
        <w:t xml:space="preserve"> No 10” </w:t>
      </w:r>
      <w:r w:rsidR="00033544">
        <w:t>to replace the current version</w:t>
      </w:r>
      <w:r w:rsidR="00925DDE">
        <w:t>s</w:t>
      </w:r>
      <w:r w:rsidR="00033544">
        <w:t xml:space="preserve"> on record with the </w:t>
      </w:r>
      <w:proofErr w:type="spellStart"/>
      <w:r w:rsidR="00033544">
        <w:t>WUTC</w:t>
      </w:r>
      <w:proofErr w:type="spellEnd"/>
      <w:r w:rsidR="00033544">
        <w:t xml:space="preserve"> </w:t>
      </w:r>
      <w:r w:rsidR="00331B69">
        <w:t>records center</w:t>
      </w:r>
      <w:r w:rsidR="00033544">
        <w:t xml:space="preserve"> in Docket TC-131269.  We ask that the commission allow th</w:t>
      </w:r>
      <w:r w:rsidR="00925DDE">
        <w:t>ese</w:t>
      </w:r>
      <w:r w:rsidR="00033544">
        <w:t xml:space="preserve"> </w:t>
      </w:r>
      <w:r w:rsidR="00925DDE">
        <w:t xml:space="preserve">substitute pages </w:t>
      </w:r>
      <w:r w:rsidR="00033544">
        <w:t xml:space="preserve">to act in lieu of the </w:t>
      </w:r>
      <w:r w:rsidR="00331B69">
        <w:t>original</w:t>
      </w:r>
      <w:r w:rsidR="00925DDE">
        <w:t>s</w:t>
      </w:r>
      <w:r w:rsidR="00033544">
        <w:t xml:space="preserve"> for the suspended filing at the agreement</w:t>
      </w:r>
      <w:r w:rsidR="00331B69">
        <w:t xml:space="preserve"> and recommendation of </w:t>
      </w:r>
      <w:proofErr w:type="spellStart"/>
      <w:r w:rsidR="00331B69">
        <w:t>WUTC</w:t>
      </w:r>
      <w:proofErr w:type="spellEnd"/>
      <w:r w:rsidR="00925DDE">
        <w:t xml:space="preserve"> Staff</w:t>
      </w:r>
      <w:r w:rsidR="00331B69">
        <w:t>.</w:t>
      </w:r>
    </w:p>
    <w:p w:rsidR="00580FCC" w:rsidRDefault="00033544" w:rsidP="00580FCC">
      <w:pPr>
        <w:pStyle w:val="BodyText"/>
        <w:jc w:val="both"/>
      </w:pPr>
      <w:r>
        <w:t>This replacement tariff</w:t>
      </w:r>
      <w:r w:rsidR="00FF08C5">
        <w:t xml:space="preserve"> pages make</w:t>
      </w:r>
      <w:r>
        <w:t xml:space="preserve"> the following changes:</w:t>
      </w:r>
    </w:p>
    <w:p w:rsidR="00033544" w:rsidRDefault="00033544" w:rsidP="00033544">
      <w:pPr>
        <w:pStyle w:val="BodyText"/>
        <w:numPr>
          <w:ilvl w:val="0"/>
          <w:numId w:val="11"/>
        </w:numPr>
        <w:jc w:val="both"/>
      </w:pPr>
      <w:r>
        <w:t>Adjustment of effective date to August 31, 2013 per request dated July 19, 2013</w:t>
      </w:r>
    </w:p>
    <w:p w:rsidR="00033544" w:rsidRDefault="00033544" w:rsidP="00033544">
      <w:pPr>
        <w:pStyle w:val="BodyText"/>
        <w:numPr>
          <w:ilvl w:val="0"/>
          <w:numId w:val="11"/>
        </w:numPr>
        <w:jc w:val="both"/>
      </w:pPr>
      <w:r>
        <w:t>Adjustments to fares on Original Page 8 and Original Page 9 based on Staff review and recommendation</w:t>
      </w:r>
    </w:p>
    <w:p w:rsidR="00331B69" w:rsidRPr="009C2094" w:rsidRDefault="00331B69" w:rsidP="00331B69">
      <w:pPr>
        <w:pStyle w:val="BodyText"/>
        <w:jc w:val="both"/>
      </w:pPr>
      <w:r>
        <w:t>No changes other than those listed above have been made to the originally filed documents.</w:t>
      </w: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DE" w:rsidRDefault="00925DDE" w:rsidP="00A46D0B">
      <w:pPr>
        <w:pStyle w:val="Footer"/>
      </w:pPr>
      <w:r>
        <w:separator/>
      </w:r>
    </w:p>
  </w:endnote>
  <w:endnote w:type="continuationSeparator" w:id="0">
    <w:p w:rsidR="00925DDE" w:rsidRDefault="00925DDE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DE" w:rsidRDefault="00925DDE" w:rsidP="00A46D0B">
      <w:pPr>
        <w:pStyle w:val="Footer"/>
      </w:pPr>
      <w:r>
        <w:separator/>
      </w:r>
    </w:p>
  </w:footnote>
  <w:footnote w:type="continuationSeparator" w:id="0">
    <w:p w:rsidR="00925DDE" w:rsidRDefault="00925DDE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E" w:rsidRPr="000B7DA8" w:rsidRDefault="00925DDE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E62C86">
        <w:rPr>
          <w:noProof/>
        </w:rPr>
        <w:t>September 16, 2013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A36B84"/>
    <w:multiLevelType w:val="hybridMultilevel"/>
    <w:tmpl w:val="F5B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3354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5176"/>
    <w:rsid w:val="002F341B"/>
    <w:rsid w:val="003120F3"/>
    <w:rsid w:val="00331B69"/>
    <w:rsid w:val="00333A3F"/>
    <w:rsid w:val="003864E4"/>
    <w:rsid w:val="003A65CF"/>
    <w:rsid w:val="003D3D45"/>
    <w:rsid w:val="003F04B3"/>
    <w:rsid w:val="004029BF"/>
    <w:rsid w:val="00410404"/>
    <w:rsid w:val="00452DEA"/>
    <w:rsid w:val="00470B49"/>
    <w:rsid w:val="004B5B67"/>
    <w:rsid w:val="004E5329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25DDE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33FF"/>
    <w:rsid w:val="00C918C6"/>
    <w:rsid w:val="00CC0511"/>
    <w:rsid w:val="00CC2ADC"/>
    <w:rsid w:val="00CE2C65"/>
    <w:rsid w:val="00CF13D7"/>
    <w:rsid w:val="00CF5FF4"/>
    <w:rsid w:val="00D12684"/>
    <w:rsid w:val="00D27A70"/>
    <w:rsid w:val="00D504F9"/>
    <w:rsid w:val="00DE3680"/>
    <w:rsid w:val="00DF3FF4"/>
    <w:rsid w:val="00E02F80"/>
    <w:rsid w:val="00E26172"/>
    <w:rsid w:val="00E44CDB"/>
    <w:rsid w:val="00E62C86"/>
    <w:rsid w:val="00E829FE"/>
    <w:rsid w:val="00EA5EAF"/>
    <w:rsid w:val="00EA658B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FC75B8-77DE-4891-9806-736AC9C0E5FF}"/>
</file>

<file path=customXml/itemProps2.xml><?xml version="1.0" encoding="utf-8"?>
<ds:datastoreItem xmlns:ds="http://schemas.openxmlformats.org/officeDocument/2006/customXml" ds:itemID="{6AFAAC99-1F95-45EE-85D5-1678DEF0758C}"/>
</file>

<file path=customXml/itemProps3.xml><?xml version="1.0" encoding="utf-8"?>
<ds:datastoreItem xmlns:ds="http://schemas.openxmlformats.org/officeDocument/2006/customXml" ds:itemID="{B2BC3F6C-7604-41F3-95D0-627C725380B5}"/>
</file>

<file path=customXml/itemProps4.xml><?xml version="1.0" encoding="utf-8"?>
<ds:datastoreItem xmlns:ds="http://schemas.openxmlformats.org/officeDocument/2006/customXml" ds:itemID="{6016E5CE-BE8D-485C-905A-7AF3A473C3A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20</TotalTime>
  <Pages>1</Pages>
  <Words>186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5</cp:revision>
  <cp:lastPrinted>2013-09-16T20:39:00Z</cp:lastPrinted>
  <dcterms:created xsi:type="dcterms:W3CDTF">2013-09-16T20:24:00Z</dcterms:created>
  <dcterms:modified xsi:type="dcterms:W3CDTF">2013-09-16T20:39:00Z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0x0101006E56B4D1795A2E4DB2F0B01679ED314A009A66B95A8F313144A1F622337D16DD52</vt:lpwstr>
  </property>
  <property fmtid="{D5CDD505-2E9C-101B-9397-08002B2CF9AE}" pid="4" name="_docset_NoMedatataSyncRequired">
    <vt:lpwstr>False</vt:lpwstr>
  </property>
</Properties>
</file>