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word/glossary/fontTable.xml" ContentType="application/vnd.openxmlformats-officedocument.wordprocessingml.fontTable+xml"/>
  <Override PartName="/customXml/itemProps7.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42C" w:rsidRDefault="0079503A">
      <w:pPr>
        <w:spacing w:after="0"/>
      </w:pPr>
      <w:sdt>
        <w:sdtPr>
          <w:id w:val="19890522"/>
          <w:placeholder>
            <w:docPart w:val="8582F47F4B94419C8AF81C300473CAB7"/>
          </w:placeholder>
          <w:dataBinding w:prefixMappings="xmlns:ns0='http://schemas.microsoft.com/office/2006/coverPageProps'" w:xpath="/ns0:CoverPageProperties[1]/ns0:PublishDate[1]" w:storeItemID="{55AF091B-3C7A-41E3-B477-F2FDAA23CFDA}"/>
          <w:date w:fullDate="2016-07-05T00:00:00Z">
            <w:dateFormat w:val="M/d/yyyy"/>
            <w:lid w:val="en-US"/>
            <w:storeMappedDataAs w:val="dateTime"/>
            <w:calendar w:val="gregorian"/>
          </w:date>
        </w:sdtPr>
        <w:sdtEndPr/>
        <w:sdtContent>
          <w:r w:rsidR="00046EA7">
            <w:t>7/5/2016</w:t>
          </w:r>
        </w:sdtContent>
      </w:sdt>
    </w:p>
    <w:p w:rsidR="005A042C" w:rsidRDefault="0079503A">
      <w:pPr>
        <w:spacing w:after="0"/>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sdt>
      <w:sdtPr>
        <w:id w:val="212564916"/>
        <w:placeholder>
          <w:docPart w:val="F5EE202C87364120AD88131494806994"/>
        </w:placeholder>
        <w:dataBinding w:prefixMappings="xmlns:ns0='http://purl.org/dc/elements/1.1/' xmlns:ns1='http://schemas.openxmlformats.org/package/2006/metadata/core-properties' " w:xpath="/ns1:coreProperties[1]/ns0:creator[1]" w:storeItemID="{6C3C8BC8-F283-45AE-878A-BAB7291924A1}"/>
        <w:text/>
      </w:sdtPr>
      <w:sdtEndPr/>
      <w:sdtContent>
        <w:p w:rsidR="005A042C" w:rsidRDefault="00046EA7">
          <w:pPr>
            <w:pStyle w:val="SenderAddress"/>
          </w:pPr>
          <w:r>
            <w:t>Tim Dyck</w:t>
          </w:r>
        </w:p>
      </w:sdtContent>
    </w:sdt>
    <w:sdt>
      <w:sdtPr>
        <w:id w:val="18534652"/>
        <w:placeholder>
          <w:docPart w:val="8769CAE3B7414391BB55C3CD2A7BA194"/>
        </w:placeholder>
        <w:dataBinding w:prefixMappings="xmlns:ns0='http://schemas.openxmlformats.org/officeDocument/2006/extended-properties' " w:xpath="/ns0:Properties[1]/ns0:Company[1]" w:storeItemID="{6668398D-A668-4E3E-A5EB-62B293D839F1}"/>
        <w:text/>
      </w:sdtPr>
      <w:sdtEndPr/>
      <w:sdtContent>
        <w:p w:rsidR="005A042C" w:rsidRDefault="00046EA7">
          <w:pPr>
            <w:pStyle w:val="SenderAddress"/>
          </w:pPr>
          <w:r>
            <w:t>Fairhaven Light and Ether, LLC</w:t>
          </w:r>
        </w:p>
      </w:sdtContent>
    </w:sdt>
    <w:p w:rsidR="005A042C" w:rsidRDefault="00046EA7">
      <w:pPr>
        <w:pStyle w:val="SenderAddress"/>
      </w:pPr>
      <w:r>
        <w:t xml:space="preserve">119 N Commercial St </w:t>
      </w:r>
      <w:proofErr w:type="spellStart"/>
      <w:r>
        <w:t>Ste</w:t>
      </w:r>
      <w:proofErr w:type="spellEnd"/>
      <w:r>
        <w:t xml:space="preserve"> 190</w:t>
      </w:r>
    </w:p>
    <w:p w:rsidR="00046EA7" w:rsidRDefault="00046EA7">
      <w:pPr>
        <w:pStyle w:val="SenderAddress"/>
      </w:pPr>
      <w:r>
        <w:t>Bellingham, WA 98225</w:t>
      </w:r>
    </w:p>
    <w:p w:rsidR="00046EA7" w:rsidRDefault="00046EA7">
      <w:pPr>
        <w:pStyle w:val="RecipientAddress"/>
      </w:pPr>
      <w:r w:rsidRPr="00046EA7">
        <w:t>Utilities &amp; Transportation Commission</w:t>
      </w:r>
    </w:p>
    <w:p w:rsidR="00046EA7" w:rsidRDefault="00046EA7" w:rsidP="00046EA7">
      <w:pPr>
        <w:pStyle w:val="RecipientAddress"/>
      </w:pPr>
      <w:r>
        <w:t>PO Box 47250</w:t>
      </w:r>
    </w:p>
    <w:p w:rsidR="005A042C" w:rsidRDefault="00046EA7" w:rsidP="00046EA7">
      <w:pPr>
        <w:pStyle w:val="RecipientAddress"/>
      </w:pPr>
      <w:r>
        <w:t>Olympia, WA 98504</w:t>
      </w:r>
    </w:p>
    <w:p w:rsidR="00046EA7" w:rsidRDefault="00046EA7" w:rsidP="00046EA7">
      <w:pPr>
        <w:pStyle w:val="RecipientAddress"/>
      </w:pPr>
    </w:p>
    <w:p w:rsidR="00046EA7" w:rsidRDefault="00046EA7" w:rsidP="00046EA7">
      <w:pPr>
        <w:pStyle w:val="RecipientAddress"/>
      </w:pPr>
      <w:r>
        <w:t>Regarding: Penalty Assessment: UT-160555</w:t>
      </w:r>
    </w:p>
    <w:p w:rsidR="005A042C" w:rsidRDefault="00046EA7">
      <w:pPr>
        <w:pStyle w:val="Salutation"/>
      </w:pPr>
      <w:r>
        <w:t>To whom it concerns:</w:t>
      </w:r>
    </w:p>
    <w:p w:rsidR="005A042C" w:rsidRDefault="00046EA7" w:rsidP="00046EA7">
      <w:r>
        <w:t>We recently acquired Fairhaven Light and Ether, LLC last year and were not aware of needing to file with the Utilities &amp; Transportation Commission.  We have had several issues with the transition of the previous ownership to us:</w:t>
      </w:r>
    </w:p>
    <w:p w:rsidR="00046EA7" w:rsidRDefault="00046EA7" w:rsidP="00046EA7">
      <w:pPr>
        <w:pStyle w:val="ListParagraph"/>
        <w:numPr>
          <w:ilvl w:val="0"/>
          <w:numId w:val="21"/>
        </w:numPr>
      </w:pPr>
      <w:r>
        <w:t>Change of address – for a while we did not have access to the current PO Box and were not receiving all correspondents meant for us.  We are just now going through and getting everyone updated to a new address that we have regular access too.</w:t>
      </w:r>
    </w:p>
    <w:p w:rsidR="00046EA7" w:rsidRDefault="00046EA7" w:rsidP="00046EA7">
      <w:pPr>
        <w:pStyle w:val="ListParagraph"/>
        <w:numPr>
          <w:ilvl w:val="0"/>
          <w:numId w:val="21"/>
        </w:numPr>
      </w:pPr>
      <w:r>
        <w:t>General training – unfortunately no training as to what has been needed in terms of filing has not been provided so we are playing catch up.</w:t>
      </w:r>
    </w:p>
    <w:p w:rsidR="00046EA7" w:rsidRDefault="00046EA7" w:rsidP="00046EA7">
      <w:pPr>
        <w:pStyle w:val="ListParagraph"/>
        <w:numPr>
          <w:ilvl w:val="0"/>
          <w:numId w:val="21"/>
        </w:numPr>
      </w:pPr>
      <w:r>
        <w:t>Understanding – we had no idea that Fairhaven Light and Ether, LLC was registered with the Utilities &amp; Transportation Commission given that Fairhaven Light and Ether, LLC provides no VoIP or Phone services.</w:t>
      </w:r>
    </w:p>
    <w:p w:rsidR="00046EA7" w:rsidRDefault="00046EA7" w:rsidP="00046EA7">
      <w:r>
        <w:t>We understand that we are in error on not filing a timely report and are asking the commission for grace.  Thank you for your time, efforts, and consideration into this mater.</w:t>
      </w:r>
    </w:p>
    <w:p w:rsidR="005A042C" w:rsidRDefault="00046EA7">
      <w:pPr>
        <w:pStyle w:val="Closing"/>
      </w:pPr>
      <w:r>
        <w:t>Sincerely,</w:t>
      </w:r>
      <w:bookmarkStart w:id="0" w:name="_GoBack"/>
      <w:bookmarkEnd w:id="0"/>
    </w:p>
    <w:sdt>
      <w:sdtPr>
        <w:id w:val="260286289"/>
        <w:placeholder>
          <w:docPart w:val="F5EE202C87364120AD88131494806994"/>
        </w:placeholder>
        <w:dataBinding w:prefixMappings="xmlns:ns0='http://purl.org/dc/elements/1.1/' xmlns:ns1='http://schemas.openxmlformats.org/package/2006/metadata/core-properties' " w:xpath="/ns1:coreProperties[1]/ns0:creator[1]" w:storeItemID="{6C3C8BC8-F283-45AE-878A-BAB7291924A1}"/>
        <w:text/>
      </w:sdtPr>
      <w:sdtEndPr/>
      <w:sdtContent>
        <w:p w:rsidR="005A042C" w:rsidRDefault="00046EA7">
          <w:pPr>
            <w:pStyle w:val="Signature"/>
          </w:pPr>
          <w:r>
            <w:t>Tim Dyck</w:t>
          </w:r>
        </w:p>
      </w:sdtContent>
    </w:sdt>
    <w:p w:rsidR="005A042C" w:rsidRDefault="00046EA7">
      <w:pPr>
        <w:pStyle w:val="Signature"/>
      </w:pPr>
      <w:r>
        <w:t>Treasurer</w:t>
      </w:r>
    </w:p>
    <w:sdt>
      <w:sdtPr>
        <w:id w:val="18534714"/>
        <w:placeholder>
          <w:docPart w:val="8769CAE3B7414391BB55C3CD2A7BA194"/>
        </w:placeholder>
        <w:dataBinding w:prefixMappings="xmlns:ns0='http://schemas.openxmlformats.org/officeDocument/2006/extended-properties' " w:xpath="/ns0:Properties[1]/ns0:Company[1]" w:storeItemID="{6668398D-A668-4E3E-A5EB-62B293D839F1}"/>
        <w:text/>
      </w:sdtPr>
      <w:sdtEndPr/>
      <w:sdtContent>
        <w:p w:rsidR="005A042C" w:rsidRDefault="00046EA7">
          <w:pPr>
            <w:pStyle w:val="Signature"/>
          </w:pPr>
          <w:r>
            <w:t>Fairhaven Light and Ether, LLC</w:t>
          </w:r>
        </w:p>
      </w:sdtContent>
    </w:sdt>
    <w:sectPr w:rsidR="005A042C">
      <w:headerReference w:type="default" r:id="rId13"/>
      <w:footerReference w:type="default" r:id="rId14"/>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03A" w:rsidRDefault="0079503A">
      <w:pPr>
        <w:spacing w:after="0" w:line="240" w:lineRule="auto"/>
      </w:pPr>
      <w:r>
        <w:separator/>
      </w:r>
    </w:p>
  </w:endnote>
  <w:endnote w:type="continuationSeparator" w:id="0">
    <w:p w:rsidR="0079503A" w:rsidRDefault="00795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42C" w:rsidRDefault="0079503A">
    <w:pPr>
      <w:pStyle w:val="Footer"/>
      <w:jc w:val="center"/>
    </w:pPr>
    <w:sdt>
      <w:sdtPr>
        <w:rPr>
          <w:color w:val="6076B4" w:themeColor="accent1"/>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046EA7">
          <w:rPr>
            <w:color w:val="6076B4" w:themeColor="accent1"/>
          </w:rPr>
          <w:t>Tim Dyck</w:t>
        </w:r>
      </w:sdtContent>
    </w:sdt>
    <w:r>
      <w:rPr>
        <w:color w:val="6076B4" w:themeColor="accent1"/>
      </w:rPr>
      <w:t xml:space="preserve"> </w:t>
    </w:r>
    <w:r>
      <w:rPr>
        <w:color w:val="6076B4" w:themeColor="accent1"/>
      </w:rPr>
      <w:sym w:font="Wingdings" w:char="F09F"/>
    </w:r>
    <w:r>
      <w:rPr>
        <w:color w:val="6076B4" w:themeColor="accent1"/>
      </w:rPr>
      <w:t xml:space="preserve"> </w:t>
    </w:r>
    <w:r>
      <w:rPr>
        <w:color w:val="6076B4" w:themeColor="accent1"/>
      </w:rPr>
      <w:fldChar w:fldCharType="begin"/>
    </w:r>
    <w:r>
      <w:rPr>
        <w:color w:val="6076B4" w:themeColor="accent1"/>
      </w:rPr>
      <w:instrText xml:space="preserve"> PAGE  \* Arabic  \* MERGEFORMAT </w:instrText>
    </w:r>
    <w:r>
      <w:rPr>
        <w:color w:val="6076B4" w:themeColor="accent1"/>
      </w:rPr>
      <w:fldChar w:fldCharType="separate"/>
    </w:r>
    <w:r>
      <w:rPr>
        <w:rFonts w:hint="eastAsia"/>
        <w:noProof/>
        <w:color w:val="6076B4" w:themeColor="accent1"/>
      </w:rPr>
      <w:t>2</w:t>
    </w:r>
    <w:r>
      <w:rPr>
        <w:color w:val="6076B4" w:themeColor="accen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03A" w:rsidRDefault="0079503A">
      <w:pPr>
        <w:spacing w:after="0" w:line="240" w:lineRule="auto"/>
      </w:pPr>
      <w:r>
        <w:separator/>
      </w:r>
    </w:p>
  </w:footnote>
  <w:footnote w:type="continuationSeparator" w:id="0">
    <w:p w:rsidR="0079503A" w:rsidRDefault="007950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6076B4" w:themeColor="accent1"/>
      </w:rPr>
      <w:alias w:val="Company"/>
      <w:id w:val="15524243"/>
      <w:placeholder/>
      <w:dataBinding w:prefixMappings="xmlns:ns0='http://schemas.openxmlformats.org/officeDocument/2006/extended-properties'" w:xpath="/ns0:Properties[1]/ns0:Company[1]" w:storeItemID="{6668398D-A668-4E3E-A5EB-62B293D839F1}"/>
      <w:text/>
    </w:sdtPr>
    <w:sdtEndPr/>
    <w:sdtContent>
      <w:p w:rsidR="005A042C" w:rsidRDefault="00046EA7">
        <w:pPr>
          <w:spacing w:after="0"/>
          <w:jc w:val="center"/>
          <w:rPr>
            <w:color w:val="E4E9EF" w:themeColor="background2"/>
          </w:rPr>
        </w:pPr>
        <w:r>
          <w:rPr>
            <w:color w:val="6076B4" w:themeColor="accent1"/>
          </w:rPr>
          <w:t>Fairhaven Light and Ether, LLC</w:t>
        </w:r>
      </w:p>
    </w:sdtContent>
  </w:sdt>
  <w:p w:rsidR="005A042C" w:rsidRDefault="0079503A">
    <w:pPr>
      <w:pStyle w:val="Header"/>
      <w:jc w:val="cente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84597A"/>
    <w:lvl w:ilvl="0">
      <w:start w:val="1"/>
      <w:numFmt w:val="decimal"/>
      <w:lvlText w:val="%1."/>
      <w:lvlJc w:val="left"/>
      <w:pPr>
        <w:tabs>
          <w:tab w:val="num" w:pos="1800"/>
        </w:tabs>
        <w:ind w:left="1800" w:hanging="360"/>
      </w:pPr>
    </w:lvl>
  </w:abstractNum>
  <w:abstractNum w:abstractNumId="1">
    <w:nsid w:val="FFFFFF7D"/>
    <w:multiLevelType w:val="singleLevel"/>
    <w:tmpl w:val="74102D46"/>
    <w:lvl w:ilvl="0">
      <w:start w:val="1"/>
      <w:numFmt w:val="decimal"/>
      <w:lvlText w:val="%1."/>
      <w:lvlJc w:val="left"/>
      <w:pPr>
        <w:tabs>
          <w:tab w:val="num" w:pos="1440"/>
        </w:tabs>
        <w:ind w:left="1440" w:hanging="360"/>
      </w:pPr>
    </w:lvl>
  </w:abstractNum>
  <w:abstractNum w:abstractNumId="2">
    <w:nsid w:val="FFFFFF7E"/>
    <w:multiLevelType w:val="singleLevel"/>
    <w:tmpl w:val="D116D1F0"/>
    <w:lvl w:ilvl="0">
      <w:start w:val="1"/>
      <w:numFmt w:val="decimal"/>
      <w:lvlText w:val="%1."/>
      <w:lvlJc w:val="left"/>
      <w:pPr>
        <w:tabs>
          <w:tab w:val="num" w:pos="1080"/>
        </w:tabs>
        <w:ind w:left="1080" w:hanging="360"/>
      </w:pPr>
    </w:lvl>
  </w:abstractNum>
  <w:abstractNum w:abstractNumId="3">
    <w:nsid w:val="FFFFFF7F"/>
    <w:multiLevelType w:val="singleLevel"/>
    <w:tmpl w:val="584A8376"/>
    <w:lvl w:ilvl="0">
      <w:start w:val="1"/>
      <w:numFmt w:val="decimal"/>
      <w:lvlText w:val="%1."/>
      <w:lvlJc w:val="left"/>
      <w:pPr>
        <w:tabs>
          <w:tab w:val="num" w:pos="720"/>
        </w:tabs>
        <w:ind w:left="720" w:hanging="360"/>
      </w:pPr>
    </w:lvl>
  </w:abstractNum>
  <w:abstractNum w:abstractNumId="4">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E68422" w:themeColor="accent3"/>
      </w:rPr>
    </w:lvl>
  </w:abstractNum>
  <w:abstractNum w:abstractNumId="5">
    <w:nsid w:val="FFFFFF81"/>
    <w:multiLevelType w:val="singleLevel"/>
    <w:tmpl w:val="9A8A1DFA"/>
    <w:lvl w:ilvl="0">
      <w:start w:val="1"/>
      <w:numFmt w:val="bullet"/>
      <w:pStyle w:val="ListBullet4"/>
      <w:lvlText w:val=""/>
      <w:lvlJc w:val="left"/>
      <w:pPr>
        <w:ind w:left="1440" w:hanging="360"/>
      </w:pPr>
      <w:rPr>
        <w:rFonts w:ascii="Symbol" w:hAnsi="Symbol" w:hint="default"/>
        <w:color w:val="E68422" w:themeColor="accent3"/>
      </w:rPr>
    </w:lvl>
  </w:abstractNum>
  <w:abstractNum w:abstractNumId="6">
    <w:nsid w:val="FFFFFF82"/>
    <w:multiLevelType w:val="singleLevel"/>
    <w:tmpl w:val="4AAC3C4A"/>
    <w:lvl w:ilvl="0">
      <w:start w:val="1"/>
      <w:numFmt w:val="bullet"/>
      <w:pStyle w:val="ListBullet3"/>
      <w:lvlText w:val=""/>
      <w:lvlJc w:val="left"/>
      <w:pPr>
        <w:ind w:left="1080" w:hanging="360"/>
      </w:pPr>
      <w:rPr>
        <w:rFonts w:ascii="Symbol" w:hAnsi="Symbol" w:hint="default"/>
        <w:color w:val="6076B4" w:themeColor="accent1"/>
      </w:rPr>
    </w:lvl>
  </w:abstractNum>
  <w:abstractNum w:abstractNumId="7">
    <w:nsid w:val="FFFFFF83"/>
    <w:multiLevelType w:val="singleLevel"/>
    <w:tmpl w:val="3EFA84BC"/>
    <w:lvl w:ilvl="0">
      <w:start w:val="1"/>
      <w:numFmt w:val="bullet"/>
      <w:pStyle w:val="ListBullet2"/>
      <w:lvlText w:val=""/>
      <w:lvlJc w:val="left"/>
      <w:pPr>
        <w:ind w:left="720" w:hanging="360"/>
      </w:pPr>
      <w:rPr>
        <w:rFonts w:ascii="Symbol" w:hAnsi="Symbol" w:hint="default"/>
        <w:color w:val="6076B4" w:themeColor="accent1"/>
      </w:rPr>
    </w:lvl>
  </w:abstractNum>
  <w:abstractNum w:abstractNumId="8">
    <w:nsid w:val="FFFFFF88"/>
    <w:multiLevelType w:val="singleLevel"/>
    <w:tmpl w:val="58422ED6"/>
    <w:lvl w:ilvl="0">
      <w:start w:val="1"/>
      <w:numFmt w:val="decimal"/>
      <w:lvlText w:val="%1."/>
      <w:lvlJc w:val="left"/>
      <w:pPr>
        <w:tabs>
          <w:tab w:val="num" w:pos="360"/>
        </w:tabs>
        <w:ind w:left="360" w:hanging="360"/>
      </w:pPr>
    </w:lvl>
  </w:abstractNum>
  <w:abstractNum w:abstractNumId="9">
    <w:nsid w:val="FFFFFF89"/>
    <w:multiLevelType w:val="singleLevel"/>
    <w:tmpl w:val="3932A106"/>
    <w:lvl w:ilvl="0">
      <w:start w:val="1"/>
      <w:numFmt w:val="bullet"/>
      <w:pStyle w:val="ListBullet"/>
      <w:lvlText w:val=""/>
      <w:lvlJc w:val="left"/>
      <w:pPr>
        <w:ind w:left="360" w:hanging="360"/>
      </w:pPr>
      <w:rPr>
        <w:rFonts w:ascii="Symbol" w:hAnsi="Symbol" w:hint="default"/>
        <w:color w:val="6076B4" w:themeColor="accent1"/>
      </w:rPr>
    </w:lvl>
  </w:abstractNum>
  <w:abstractNum w:abstractNumId="10">
    <w:nsid w:val="4971350E"/>
    <w:multiLevelType w:val="hybridMultilevel"/>
    <w:tmpl w:val="175A6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EA7"/>
    <w:rsid w:val="00046EA7"/>
    <w:rsid w:val="005A042C"/>
    <w:rsid w:val="0079503A"/>
  </w:rsids>
  <m:mathPr>
    <m:mathFont m:val="Cambria Math"/>
    <m:brkBin m:val="before"/>
    <m:brkBinSub m:val="--"/>
    <m:smallFrac m:val="0"/>
    <m:dispDef/>
    <m:lMargin m:val="0"/>
    <m:rMargin m:val="0"/>
    <m:defJc m:val="centerGroup"/>
    <m:wrapIndent m:val="1440"/>
    <m:intLim m:val="subSup"/>
    <m:naryLim m:val="undOvr"/>
  </m:mathPr>
  <w:attachedSchema w:val="urn:DocumentPartTemplate"/>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lsdException w:name="Subtitle" w:semiHidden="0" w:uiPriority="11" w:unhideWhenUsed="0" w:qFormat="1"/>
    <w:lsdException w:name="Salutation" w:uiPriority="4"/>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uiPriority="1" w:qFormat="1"/>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4"/>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4"/>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auto"/>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IntenseReferenceChar">
    <w:name w:val="Intense Reference Char"/>
    <w:basedOn w:val="DefaultParagraphFont"/>
    <w:uiPriority w:val="32"/>
    <w:rPr>
      <w:rFonts w:cs="Times New Roman"/>
      <w:b/>
      <w:color w:val="auto"/>
      <w:szCs w:val="20"/>
      <w:u w:val="single"/>
    </w:rPr>
  </w:style>
  <w:style w:type="character" w:customStyle="1" w:styleId="SubtleReferenceChar">
    <w:name w:val="Subtle Reference Char"/>
    <w:basedOn w:val="DefaultParagraphFont"/>
    <w:uiPriority w:val="31"/>
    <w:rPr>
      <w:rFonts w:cs="Times New Roman"/>
      <w:color w:val="auto"/>
      <w:szCs w:val="20"/>
      <w:u w:val="single"/>
    </w:rPr>
  </w:style>
  <w:style w:type="character" w:customStyle="1" w:styleId="BookTitleChar">
    <w:name w:val="Book Title Char"/>
    <w:basedOn w:val="DefaultParagraphFont"/>
    <w:uiPriority w:val="33"/>
    <w:rPr>
      <w:rFonts w:asciiTheme="majorHAnsi" w:hAnsiTheme="majorHAnsi" w:cs="Times New Roman"/>
      <w:b/>
      <w:i/>
      <w:color w:val="auto"/>
      <w:szCs w:val="20"/>
    </w:rPr>
  </w:style>
  <w:style w:type="character" w:customStyle="1" w:styleId="IntenseEmphasisChar">
    <w:name w:val="Intense Emphasis Char"/>
    <w:basedOn w:val="DefaultParagraphFont"/>
    <w:uiPriority w:val="21"/>
    <w:rPr>
      <w:rFonts w:cs="Times New Roman"/>
      <w:b/>
      <w:i/>
      <w:color w:val="auto"/>
      <w:szCs w:val="20"/>
    </w:rPr>
  </w:style>
  <w:style w:type="character" w:customStyle="1" w:styleId="SubtleEmphasisChar">
    <w:name w:val="Subtle Emphasis Char"/>
    <w:basedOn w:val="DefaultParagraphFont"/>
    <w:uiPriority w:val="19"/>
    <w:rPr>
      <w:rFonts w:cs="Times New Roman"/>
      <w:i/>
      <w:color w:val="auto"/>
      <w:szCs w:val="20"/>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bidi="hi-IN"/>
      <w14:ligatures w14:val="standardContextual"/>
      <w14:cntxtAlts/>
    </w:rPr>
  </w:style>
  <w:style w:type="table" w:styleId="TableGrid">
    <w:name w:val="Table Grid"/>
    <w:basedOn w:val="TableNormal"/>
    <w:uiPriority w:val="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auto"/>
      <w:szCs w:val="20"/>
      <w:lang w:eastAsia="ja-JP" w:bidi="he-IL"/>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auto"/>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auto"/>
      <w:sz w:val="16"/>
      <w:szCs w:val="16"/>
    </w:rPr>
  </w:style>
  <w:style w:type="paragraph" w:styleId="Caption">
    <w:name w:val="caption"/>
    <w:basedOn w:val="Normal"/>
    <w:next w:val="Normal"/>
    <w:uiPriority w:val="35"/>
    <w:unhideWhenUsed/>
    <w:qFormat/>
    <w:pPr>
      <w:spacing w:line="240" w:lineRule="auto"/>
    </w:pPr>
    <w:rPr>
      <w:b/>
      <w:bCs/>
      <w:color w:val="2F5897" w:themeColor="text2"/>
      <w:sz w:val="18"/>
      <w:szCs w:val="18"/>
    </w:rPr>
  </w:style>
  <w:style w:type="paragraph" w:styleId="NoSpacing">
    <w:name w:val="No Spacing"/>
    <w:link w:val="NoSpacingChar"/>
    <w:uiPriority w:val="1"/>
    <w:qFormat/>
    <w:pPr>
      <w:spacing w:after="0" w:line="240" w:lineRule="auto"/>
    </w:pPr>
  </w:style>
  <w:style w:type="paragraph" w:styleId="BlockText">
    <w:name w:val="Block Text"/>
    <w:aliases w:val="Block Quote"/>
    <w:uiPriority w:val="40"/>
    <w:pPr>
      <w:pBdr>
        <w:top w:val="single" w:sz="2" w:space="10" w:color="9FACD2" w:themeColor="accent1" w:themeTint="99"/>
        <w:bottom w:val="single" w:sz="24" w:space="10" w:color="9FACD2" w:themeColor="accent1" w:themeTint="99"/>
      </w:pBdr>
      <w:spacing w:after="280" w:line="240" w:lineRule="auto"/>
      <w:ind w:left="1440" w:right="1440"/>
      <w:jc w:val="both"/>
    </w:pPr>
    <w:rPr>
      <w:rFonts w:eastAsia="Times New Roman" w:cs="Times New Roman"/>
      <w:color w:val="FFFFFF" w:themeColor="background1"/>
      <w:sz w:val="28"/>
      <w:szCs w:val="28"/>
      <w:lang w:eastAsia="ko-KR" w:bidi="hi-IN"/>
    </w:rPr>
  </w:style>
  <w:style w:type="paragraph" w:styleId="ListBullet">
    <w:name w:val="List Bullet"/>
    <w:basedOn w:val="Normal"/>
    <w:uiPriority w:val="6"/>
    <w:unhideWhenUsed/>
    <w:pPr>
      <w:numPr>
        <w:numId w:val="16"/>
      </w:numPr>
      <w:spacing w:after="0"/>
      <w:contextualSpacing/>
    </w:pPr>
  </w:style>
  <w:style w:type="paragraph" w:styleId="ListBullet2">
    <w:name w:val="List Bullet 2"/>
    <w:basedOn w:val="Normal"/>
    <w:uiPriority w:val="6"/>
    <w:unhideWhenUsed/>
    <w:pPr>
      <w:numPr>
        <w:numId w:val="17"/>
      </w:numPr>
      <w:spacing w:after="0"/>
    </w:pPr>
  </w:style>
  <w:style w:type="paragraph" w:styleId="ListBullet3">
    <w:name w:val="List Bullet 3"/>
    <w:basedOn w:val="Normal"/>
    <w:uiPriority w:val="6"/>
    <w:unhideWhenUsed/>
    <w:pPr>
      <w:numPr>
        <w:numId w:val="18"/>
      </w:numPr>
      <w:spacing w:after="0"/>
    </w:pPr>
  </w:style>
  <w:style w:type="paragraph" w:styleId="ListBullet4">
    <w:name w:val="List Bullet 4"/>
    <w:basedOn w:val="Normal"/>
    <w:uiPriority w:val="6"/>
    <w:unhideWhenUsed/>
    <w:pPr>
      <w:numPr>
        <w:numId w:val="19"/>
      </w:numPr>
      <w:spacing w:after="0"/>
    </w:pPr>
  </w:style>
  <w:style w:type="paragraph" w:styleId="ListBullet5">
    <w:name w:val="List Bullet 5"/>
    <w:basedOn w:val="Normal"/>
    <w:uiPriority w:val="6"/>
    <w:unhideWhenUsed/>
    <w:pPr>
      <w:numPr>
        <w:numId w:val="20"/>
      </w:numPr>
      <w:spacing w:after="0"/>
    </w:pPr>
  </w:style>
  <w:style w:type="paragraph" w:styleId="TOC1">
    <w:name w:val="toc 1"/>
    <w:basedOn w:val="Normal"/>
    <w:next w:val="Normal"/>
    <w:autoRedefine/>
    <w:uiPriority w:val="99"/>
    <w:semiHidden/>
    <w:unhideWhenUsed/>
    <w:pPr>
      <w:tabs>
        <w:tab w:val="right" w:leader="dot" w:pos="8630"/>
      </w:tabs>
      <w:spacing w:after="40" w:line="240" w:lineRule="auto"/>
    </w:pPr>
    <w:rPr>
      <w:smallCaps/>
      <w:noProof/>
      <w:color w:val="9C5252" w:themeColor="accent2"/>
    </w:rPr>
  </w:style>
  <w:style w:type="paragraph" w:styleId="TOC2">
    <w:name w:val="toc 2"/>
    <w:basedOn w:val="Normal"/>
    <w:next w:val="Normal"/>
    <w:autoRedefine/>
    <w:uiPriority w:val="99"/>
    <w:semiHidden/>
    <w:unhideWhenUsed/>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pPr>
      <w:tabs>
        <w:tab w:val="right" w:leader="dot" w:pos="8630"/>
      </w:tabs>
      <w:spacing w:after="40" w:line="240" w:lineRule="auto"/>
      <w:ind w:left="1760"/>
    </w:pPr>
    <w:rPr>
      <w:smallCaps/>
      <w:noProof/>
    </w:rPr>
  </w:style>
  <w:style w:type="character" w:styleId="Hyperlink">
    <w:name w:val="Hyperlink"/>
    <w:basedOn w:val="DefaultParagraphFont"/>
    <w:uiPriority w:val="99"/>
    <w:semiHidden/>
    <w:unhideWhenUsed/>
    <w:rPr>
      <w:color w:val="auto"/>
      <w:u w:val="single"/>
    </w:rPr>
  </w:style>
  <w:style w:type="character" w:styleId="BookTitle">
    <w:name w:val="Book Title"/>
    <w:basedOn w:val="DefaultParagraphFont"/>
    <w:uiPriority w:val="33"/>
    <w:qFormat/>
    <w:rPr>
      <w:b/>
      <w:bCs/>
      <w:caps w:val="0"/>
      <w:smallCaps/>
      <w:spacing w:val="10"/>
    </w:rPr>
  </w:style>
  <w:style w:type="character" w:styleId="IntenseEmphasis">
    <w:name w:val="Intense Emphasis"/>
    <w:basedOn w:val="DefaultParagraphFont"/>
    <w:uiPriority w:val="21"/>
    <w:qFormat/>
    <w:rPr>
      <w:b w:val="0"/>
      <w:bCs/>
      <w:i/>
      <w:iCs/>
      <w:caps w:val="0"/>
      <w:smallCaps w:val="0"/>
      <w:color w:val="000000"/>
    </w:rPr>
  </w:style>
  <w:style w:type="character" w:styleId="IntenseReference">
    <w:name w:val="Intense Reference"/>
    <w:basedOn w:val="DefaultParagraphFont"/>
    <w:uiPriority w:val="32"/>
    <w:qFormat/>
    <w:rPr>
      <w:b/>
      <w:bCs/>
      <w:caps w:val="0"/>
      <w:smallCaps/>
      <w:color w:val="auto"/>
      <w:spacing w:val="5"/>
      <w:u w:val="single"/>
    </w:rPr>
  </w:style>
  <w:style w:type="character" w:styleId="SubtleEmphasis">
    <w:name w:val="Subtle Emphasis"/>
    <w:basedOn w:val="DefaultParagraphFont"/>
    <w:uiPriority w:val="19"/>
    <w:qFormat/>
    <w:rPr>
      <w:i/>
      <w:iCs/>
      <w:color w:val="auto"/>
    </w:rPr>
  </w:style>
  <w:style w:type="character" w:styleId="SubtleReference">
    <w:name w:val="Subtle Reference"/>
    <w:basedOn w:val="DefaultParagraphFont"/>
    <w:uiPriority w:val="31"/>
    <w:qFormat/>
    <w:rPr>
      <w:smallCaps/>
      <w:color w:val="auto"/>
      <w:u w:val="single"/>
    </w:rPr>
  </w:style>
  <w:style w:type="paragraph" w:styleId="Closing">
    <w:name w:val="Closing"/>
    <w:basedOn w:val="Normal"/>
    <w:link w:val="ClosingChar"/>
    <w:uiPriority w:val="5"/>
    <w:unhideWhenUsed/>
    <w:pPr>
      <w:spacing w:before="480" w:after="960"/>
      <w:contextualSpacing/>
    </w:pPr>
  </w:style>
  <w:style w:type="character" w:customStyle="1" w:styleId="ClosingChar">
    <w:name w:val="Closing Char"/>
    <w:basedOn w:val="DefaultParagraphFont"/>
    <w:link w:val="Closing"/>
    <w:uiPriority w:val="5"/>
    <w:rPr>
      <w:rFonts w:cs="Times New Roman"/>
      <w:color w:val="auto"/>
      <w:szCs w:val="20"/>
      <w:lang w:eastAsia="ja-JP" w:bidi="he-IL"/>
    </w:rPr>
  </w:style>
  <w:style w:type="paragraph" w:customStyle="1" w:styleId="RecipientAddress">
    <w:name w:val="Recipient Address"/>
    <w:basedOn w:val="NoSpacing"/>
    <w:uiPriority w:val="3"/>
    <w:pPr>
      <w:spacing w:after="360"/>
      <w:contextualSpacing/>
    </w:pPr>
  </w:style>
  <w:style w:type="paragraph" w:styleId="Salutation">
    <w:name w:val="Salutation"/>
    <w:basedOn w:val="NoSpacing"/>
    <w:next w:val="Normal"/>
    <w:link w:val="SalutationChar"/>
    <w:uiPriority w:val="4"/>
    <w:unhideWhenUsed/>
    <w:pPr>
      <w:spacing w:before="480" w:after="320"/>
      <w:contextualSpacing/>
    </w:pPr>
    <w:rPr>
      <w:b/>
    </w:rPr>
  </w:style>
  <w:style w:type="character" w:customStyle="1" w:styleId="SalutationChar">
    <w:name w:val="Salutation Char"/>
    <w:basedOn w:val="DefaultParagraphFont"/>
    <w:link w:val="Salutation"/>
    <w:uiPriority w:val="4"/>
    <w:rPr>
      <w:rFonts w:cs="Times New Roman"/>
      <w:b/>
      <w:color w:val="auto"/>
      <w:szCs w:val="20"/>
      <w:lang w:eastAsia="ja-JP" w:bidi="he-IL"/>
    </w:rPr>
  </w:style>
  <w:style w:type="paragraph" w:customStyle="1" w:styleId="SenderAddress">
    <w:name w:val="Sender Address"/>
    <w:basedOn w:val="NoSpacing"/>
    <w:uiPriority w:val="2"/>
    <w:pPr>
      <w:spacing w:after="360"/>
      <w:contextualSpacing/>
    </w:pPr>
  </w:style>
  <w:style w:type="paragraph" w:styleId="Subtitle">
    <w:name w:val="Subtitle"/>
    <w:basedOn w:val="Normal"/>
    <w:next w:val="Normal"/>
    <w:link w:val="SubtitleChar"/>
    <w:uiPriority w:val="11"/>
    <w:qFormat/>
    <w:pPr>
      <w:numPr>
        <w:ilvl w:val="1"/>
      </w:numPr>
    </w:pPr>
    <w:rPr>
      <w:rFonts w:eastAsiaTheme="majorEastAsia" w:cstheme="majorBidi"/>
      <w:iCs/>
      <w:color w:val="000000"/>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spacing w:val="15"/>
      <w:sz w:val="24"/>
      <w:szCs w:val="24"/>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000000"/>
      <w:spacing w:val="5"/>
      <w:kern w:val="28"/>
      <w:sz w:val="56"/>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000000"/>
      <w:spacing w:val="5"/>
      <w:kern w:val="28"/>
      <w:sz w:val="56"/>
      <w:szCs w:val="56"/>
      <w14:ligatures w14:val="standardContextual"/>
      <w14:cntxtAlts/>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auto"/>
      <w:szCs w:val="20"/>
      <w:lang w:eastAsia="ja-JP" w:bidi="he-IL"/>
    </w:rPr>
  </w:style>
  <w:style w:type="character" w:styleId="PlaceholderText">
    <w:name w:val="Placeholder Text"/>
    <w:basedOn w:val="DefaultParagraphFont"/>
    <w:uiPriority w:val="99"/>
    <w:unhideWhenUsed/>
    <w:rPr>
      <w:color w:val="808080"/>
    </w:rPr>
  </w:style>
  <w:style w:type="paragraph" w:styleId="Signature">
    <w:name w:val="Signature"/>
    <w:basedOn w:val="Normal"/>
    <w:link w:val="SignatureChar"/>
    <w:uiPriority w:val="99"/>
    <w:unhideWhenUsed/>
    <w:pPr>
      <w:contextualSpacing/>
    </w:pPr>
  </w:style>
  <w:style w:type="character" w:customStyle="1" w:styleId="SignatureChar">
    <w:name w:val="Signature Char"/>
    <w:basedOn w:val="DefaultParagraphFont"/>
    <w:link w:val="Signature"/>
    <w:uiPriority w:val="99"/>
    <w:rPr>
      <w:rFonts w:cs="Times New Roman"/>
      <w:color w:val="auto"/>
      <w:szCs w:val="20"/>
      <w:lang w:eastAsia="ja-JP" w:bidi="he-IL"/>
    </w:rPr>
  </w:style>
  <w:style w:type="table" w:customStyle="1" w:styleId="Style6">
    <w:name w:val="Style 6"/>
    <w:basedOn w:val="TableNormal"/>
    <w:uiPriority w:val="26"/>
    <w:pPr>
      <w:spacing w:after="0" w:line="240" w:lineRule="auto"/>
    </w:pPr>
    <w:rPr>
      <w:rFonts w:eastAsia="Times New Roman" w:cs="Times New Roman"/>
      <w:color w:val="000000" w:themeColor="text1"/>
    </w:rPr>
    <w:tblPr>
      <w:tblInd w:w="0" w:type="dxa"/>
      <w:tblBorders>
        <w:top w:val="single" w:sz="4" w:space="0" w:color="6076B4" w:themeColor="accent1"/>
        <w:left w:val="single" w:sz="4" w:space="0" w:color="6076B4" w:themeColor="accent1"/>
        <w:bottom w:val="single" w:sz="4" w:space="0" w:color="6076B4" w:themeColor="accent1"/>
        <w:right w:val="single" w:sz="4" w:space="0" w:color="6076B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E3F0" w:themeFill="accent1" w:themeFillTint="33"/>
    </w:tcPr>
    <w:tblStylePr w:type="firstRow">
      <w:rPr>
        <w:b/>
        <w:bCs/>
        <w:color w:val="2F5897" w:themeColor="text2"/>
      </w:rPr>
      <w:tblPr/>
      <w:tcPr>
        <w:shd w:val="clear" w:color="auto" w:fill="EFF1F7" w:themeFill="accent1" w:themeFillTint="19"/>
      </w:tcPr>
    </w:tblStylePr>
    <w:tblStylePr w:type="lastRow">
      <w:rPr>
        <w:b/>
        <w:bCs/>
        <w:color w:val="FFFFFF" w:themeColor="background1"/>
      </w:rPr>
      <w:tblPr/>
      <w:tcPr>
        <w:shd w:val="clear" w:color="auto" w:fill="6076B4" w:themeFill="accent1"/>
      </w:tcPr>
    </w:tblStylePr>
    <w:tblStylePr w:type="firstCol">
      <w:rPr>
        <w:b/>
        <w:bCs/>
        <w:color w:val="2F5897" w:themeColor="text2"/>
      </w:rPr>
    </w:tblStylePr>
    <w:tblStylePr w:type="lastCol">
      <w:rPr>
        <w:color w:val="000000" w:themeColor="text1"/>
      </w:rPr>
    </w:tblStylePr>
  </w:style>
  <w:style w:type="paragraph" w:customStyle="1" w:styleId="DateText">
    <w:name w:val="Date Text"/>
    <w:basedOn w:val="Normal"/>
    <w:uiPriority w:val="35"/>
    <w:pPr>
      <w:spacing w:before="720"/>
      <w:contextualSpacing/>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auto"/>
      <w:sz w:val="24"/>
      <w:shd w:val="clear" w:color="auto" w:fill="6076B4" w:themeFill="accent1"/>
      <w:lang w:bidi="hi-IN"/>
      <w14:ligatures w14:val="standardContextual"/>
      <w14:cntxtAlts/>
    </w:rPr>
  </w:style>
  <w:style w:type="paragraph" w:styleId="TOCHeading">
    <w:name w:val="TOC Heading"/>
    <w:basedOn w:val="Heading1"/>
    <w:next w:val="Normal"/>
    <w:uiPriority w:val="39"/>
    <w:semiHidden/>
    <w:unhideWhenUsed/>
    <w:qFormat/>
    <w:pPr>
      <w:spacing w:before="480" w:line="276" w:lineRule="auto"/>
      <w:outlineLvl w:val="9"/>
    </w:pPr>
    <w:rPr>
      <w:b/>
      <w:i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lsdException w:name="Subtitle" w:semiHidden="0" w:uiPriority="11" w:unhideWhenUsed="0" w:qFormat="1"/>
    <w:lsdException w:name="Salutation" w:uiPriority="4"/>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uiPriority="1" w:qFormat="1"/>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4"/>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4"/>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auto"/>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IntenseReferenceChar">
    <w:name w:val="Intense Reference Char"/>
    <w:basedOn w:val="DefaultParagraphFont"/>
    <w:uiPriority w:val="32"/>
    <w:rPr>
      <w:rFonts w:cs="Times New Roman"/>
      <w:b/>
      <w:color w:val="auto"/>
      <w:szCs w:val="20"/>
      <w:u w:val="single"/>
    </w:rPr>
  </w:style>
  <w:style w:type="character" w:customStyle="1" w:styleId="SubtleReferenceChar">
    <w:name w:val="Subtle Reference Char"/>
    <w:basedOn w:val="DefaultParagraphFont"/>
    <w:uiPriority w:val="31"/>
    <w:rPr>
      <w:rFonts w:cs="Times New Roman"/>
      <w:color w:val="auto"/>
      <w:szCs w:val="20"/>
      <w:u w:val="single"/>
    </w:rPr>
  </w:style>
  <w:style w:type="character" w:customStyle="1" w:styleId="BookTitleChar">
    <w:name w:val="Book Title Char"/>
    <w:basedOn w:val="DefaultParagraphFont"/>
    <w:uiPriority w:val="33"/>
    <w:rPr>
      <w:rFonts w:asciiTheme="majorHAnsi" w:hAnsiTheme="majorHAnsi" w:cs="Times New Roman"/>
      <w:b/>
      <w:i/>
      <w:color w:val="auto"/>
      <w:szCs w:val="20"/>
    </w:rPr>
  </w:style>
  <w:style w:type="character" w:customStyle="1" w:styleId="IntenseEmphasisChar">
    <w:name w:val="Intense Emphasis Char"/>
    <w:basedOn w:val="DefaultParagraphFont"/>
    <w:uiPriority w:val="21"/>
    <w:rPr>
      <w:rFonts w:cs="Times New Roman"/>
      <w:b/>
      <w:i/>
      <w:color w:val="auto"/>
      <w:szCs w:val="20"/>
    </w:rPr>
  </w:style>
  <w:style w:type="character" w:customStyle="1" w:styleId="SubtleEmphasisChar">
    <w:name w:val="Subtle Emphasis Char"/>
    <w:basedOn w:val="DefaultParagraphFont"/>
    <w:uiPriority w:val="19"/>
    <w:rPr>
      <w:rFonts w:cs="Times New Roman"/>
      <w:i/>
      <w:color w:val="auto"/>
      <w:szCs w:val="20"/>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bidi="hi-IN"/>
      <w14:ligatures w14:val="standardContextual"/>
      <w14:cntxtAlts/>
    </w:rPr>
  </w:style>
  <w:style w:type="table" w:styleId="TableGrid">
    <w:name w:val="Table Grid"/>
    <w:basedOn w:val="TableNormal"/>
    <w:uiPriority w:val="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auto"/>
      <w:szCs w:val="20"/>
      <w:lang w:eastAsia="ja-JP" w:bidi="he-IL"/>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auto"/>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auto"/>
      <w:sz w:val="16"/>
      <w:szCs w:val="16"/>
    </w:rPr>
  </w:style>
  <w:style w:type="paragraph" w:styleId="Caption">
    <w:name w:val="caption"/>
    <w:basedOn w:val="Normal"/>
    <w:next w:val="Normal"/>
    <w:uiPriority w:val="35"/>
    <w:unhideWhenUsed/>
    <w:qFormat/>
    <w:pPr>
      <w:spacing w:line="240" w:lineRule="auto"/>
    </w:pPr>
    <w:rPr>
      <w:b/>
      <w:bCs/>
      <w:color w:val="2F5897" w:themeColor="text2"/>
      <w:sz w:val="18"/>
      <w:szCs w:val="18"/>
    </w:rPr>
  </w:style>
  <w:style w:type="paragraph" w:styleId="NoSpacing">
    <w:name w:val="No Spacing"/>
    <w:link w:val="NoSpacingChar"/>
    <w:uiPriority w:val="1"/>
    <w:qFormat/>
    <w:pPr>
      <w:spacing w:after="0" w:line="240" w:lineRule="auto"/>
    </w:pPr>
  </w:style>
  <w:style w:type="paragraph" w:styleId="BlockText">
    <w:name w:val="Block Text"/>
    <w:aliases w:val="Block Quote"/>
    <w:uiPriority w:val="40"/>
    <w:pPr>
      <w:pBdr>
        <w:top w:val="single" w:sz="2" w:space="10" w:color="9FACD2" w:themeColor="accent1" w:themeTint="99"/>
        <w:bottom w:val="single" w:sz="24" w:space="10" w:color="9FACD2" w:themeColor="accent1" w:themeTint="99"/>
      </w:pBdr>
      <w:spacing w:after="280" w:line="240" w:lineRule="auto"/>
      <w:ind w:left="1440" w:right="1440"/>
      <w:jc w:val="both"/>
    </w:pPr>
    <w:rPr>
      <w:rFonts w:eastAsia="Times New Roman" w:cs="Times New Roman"/>
      <w:color w:val="FFFFFF" w:themeColor="background1"/>
      <w:sz w:val="28"/>
      <w:szCs w:val="28"/>
      <w:lang w:eastAsia="ko-KR" w:bidi="hi-IN"/>
    </w:rPr>
  </w:style>
  <w:style w:type="paragraph" w:styleId="ListBullet">
    <w:name w:val="List Bullet"/>
    <w:basedOn w:val="Normal"/>
    <w:uiPriority w:val="6"/>
    <w:unhideWhenUsed/>
    <w:pPr>
      <w:numPr>
        <w:numId w:val="16"/>
      </w:numPr>
      <w:spacing w:after="0"/>
      <w:contextualSpacing/>
    </w:pPr>
  </w:style>
  <w:style w:type="paragraph" w:styleId="ListBullet2">
    <w:name w:val="List Bullet 2"/>
    <w:basedOn w:val="Normal"/>
    <w:uiPriority w:val="6"/>
    <w:unhideWhenUsed/>
    <w:pPr>
      <w:numPr>
        <w:numId w:val="17"/>
      </w:numPr>
      <w:spacing w:after="0"/>
    </w:pPr>
  </w:style>
  <w:style w:type="paragraph" w:styleId="ListBullet3">
    <w:name w:val="List Bullet 3"/>
    <w:basedOn w:val="Normal"/>
    <w:uiPriority w:val="6"/>
    <w:unhideWhenUsed/>
    <w:pPr>
      <w:numPr>
        <w:numId w:val="18"/>
      </w:numPr>
      <w:spacing w:after="0"/>
    </w:pPr>
  </w:style>
  <w:style w:type="paragraph" w:styleId="ListBullet4">
    <w:name w:val="List Bullet 4"/>
    <w:basedOn w:val="Normal"/>
    <w:uiPriority w:val="6"/>
    <w:unhideWhenUsed/>
    <w:pPr>
      <w:numPr>
        <w:numId w:val="19"/>
      </w:numPr>
      <w:spacing w:after="0"/>
    </w:pPr>
  </w:style>
  <w:style w:type="paragraph" w:styleId="ListBullet5">
    <w:name w:val="List Bullet 5"/>
    <w:basedOn w:val="Normal"/>
    <w:uiPriority w:val="6"/>
    <w:unhideWhenUsed/>
    <w:pPr>
      <w:numPr>
        <w:numId w:val="20"/>
      </w:numPr>
      <w:spacing w:after="0"/>
    </w:pPr>
  </w:style>
  <w:style w:type="paragraph" w:styleId="TOC1">
    <w:name w:val="toc 1"/>
    <w:basedOn w:val="Normal"/>
    <w:next w:val="Normal"/>
    <w:autoRedefine/>
    <w:uiPriority w:val="99"/>
    <w:semiHidden/>
    <w:unhideWhenUsed/>
    <w:pPr>
      <w:tabs>
        <w:tab w:val="right" w:leader="dot" w:pos="8630"/>
      </w:tabs>
      <w:spacing w:after="40" w:line="240" w:lineRule="auto"/>
    </w:pPr>
    <w:rPr>
      <w:smallCaps/>
      <w:noProof/>
      <w:color w:val="9C5252" w:themeColor="accent2"/>
    </w:rPr>
  </w:style>
  <w:style w:type="paragraph" w:styleId="TOC2">
    <w:name w:val="toc 2"/>
    <w:basedOn w:val="Normal"/>
    <w:next w:val="Normal"/>
    <w:autoRedefine/>
    <w:uiPriority w:val="99"/>
    <w:semiHidden/>
    <w:unhideWhenUsed/>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pPr>
      <w:tabs>
        <w:tab w:val="right" w:leader="dot" w:pos="8630"/>
      </w:tabs>
      <w:spacing w:after="40" w:line="240" w:lineRule="auto"/>
      <w:ind w:left="1760"/>
    </w:pPr>
    <w:rPr>
      <w:smallCaps/>
      <w:noProof/>
    </w:rPr>
  </w:style>
  <w:style w:type="character" w:styleId="Hyperlink">
    <w:name w:val="Hyperlink"/>
    <w:basedOn w:val="DefaultParagraphFont"/>
    <w:uiPriority w:val="99"/>
    <w:semiHidden/>
    <w:unhideWhenUsed/>
    <w:rPr>
      <w:color w:val="auto"/>
      <w:u w:val="single"/>
    </w:rPr>
  </w:style>
  <w:style w:type="character" w:styleId="BookTitle">
    <w:name w:val="Book Title"/>
    <w:basedOn w:val="DefaultParagraphFont"/>
    <w:uiPriority w:val="33"/>
    <w:qFormat/>
    <w:rPr>
      <w:b/>
      <w:bCs/>
      <w:caps w:val="0"/>
      <w:smallCaps/>
      <w:spacing w:val="10"/>
    </w:rPr>
  </w:style>
  <w:style w:type="character" w:styleId="IntenseEmphasis">
    <w:name w:val="Intense Emphasis"/>
    <w:basedOn w:val="DefaultParagraphFont"/>
    <w:uiPriority w:val="21"/>
    <w:qFormat/>
    <w:rPr>
      <w:b w:val="0"/>
      <w:bCs/>
      <w:i/>
      <w:iCs/>
      <w:caps w:val="0"/>
      <w:smallCaps w:val="0"/>
      <w:color w:val="000000"/>
    </w:rPr>
  </w:style>
  <w:style w:type="character" w:styleId="IntenseReference">
    <w:name w:val="Intense Reference"/>
    <w:basedOn w:val="DefaultParagraphFont"/>
    <w:uiPriority w:val="32"/>
    <w:qFormat/>
    <w:rPr>
      <w:b/>
      <w:bCs/>
      <w:caps w:val="0"/>
      <w:smallCaps/>
      <w:color w:val="auto"/>
      <w:spacing w:val="5"/>
      <w:u w:val="single"/>
    </w:rPr>
  </w:style>
  <w:style w:type="character" w:styleId="SubtleEmphasis">
    <w:name w:val="Subtle Emphasis"/>
    <w:basedOn w:val="DefaultParagraphFont"/>
    <w:uiPriority w:val="19"/>
    <w:qFormat/>
    <w:rPr>
      <w:i/>
      <w:iCs/>
      <w:color w:val="auto"/>
    </w:rPr>
  </w:style>
  <w:style w:type="character" w:styleId="SubtleReference">
    <w:name w:val="Subtle Reference"/>
    <w:basedOn w:val="DefaultParagraphFont"/>
    <w:uiPriority w:val="31"/>
    <w:qFormat/>
    <w:rPr>
      <w:smallCaps/>
      <w:color w:val="auto"/>
      <w:u w:val="single"/>
    </w:rPr>
  </w:style>
  <w:style w:type="paragraph" w:styleId="Closing">
    <w:name w:val="Closing"/>
    <w:basedOn w:val="Normal"/>
    <w:link w:val="ClosingChar"/>
    <w:uiPriority w:val="5"/>
    <w:unhideWhenUsed/>
    <w:pPr>
      <w:spacing w:before="480" w:after="960"/>
      <w:contextualSpacing/>
    </w:pPr>
  </w:style>
  <w:style w:type="character" w:customStyle="1" w:styleId="ClosingChar">
    <w:name w:val="Closing Char"/>
    <w:basedOn w:val="DefaultParagraphFont"/>
    <w:link w:val="Closing"/>
    <w:uiPriority w:val="5"/>
    <w:rPr>
      <w:rFonts w:cs="Times New Roman"/>
      <w:color w:val="auto"/>
      <w:szCs w:val="20"/>
      <w:lang w:eastAsia="ja-JP" w:bidi="he-IL"/>
    </w:rPr>
  </w:style>
  <w:style w:type="paragraph" w:customStyle="1" w:styleId="RecipientAddress">
    <w:name w:val="Recipient Address"/>
    <w:basedOn w:val="NoSpacing"/>
    <w:uiPriority w:val="3"/>
    <w:pPr>
      <w:spacing w:after="360"/>
      <w:contextualSpacing/>
    </w:pPr>
  </w:style>
  <w:style w:type="paragraph" w:styleId="Salutation">
    <w:name w:val="Salutation"/>
    <w:basedOn w:val="NoSpacing"/>
    <w:next w:val="Normal"/>
    <w:link w:val="SalutationChar"/>
    <w:uiPriority w:val="4"/>
    <w:unhideWhenUsed/>
    <w:pPr>
      <w:spacing w:before="480" w:after="320"/>
      <w:contextualSpacing/>
    </w:pPr>
    <w:rPr>
      <w:b/>
    </w:rPr>
  </w:style>
  <w:style w:type="character" w:customStyle="1" w:styleId="SalutationChar">
    <w:name w:val="Salutation Char"/>
    <w:basedOn w:val="DefaultParagraphFont"/>
    <w:link w:val="Salutation"/>
    <w:uiPriority w:val="4"/>
    <w:rPr>
      <w:rFonts w:cs="Times New Roman"/>
      <w:b/>
      <w:color w:val="auto"/>
      <w:szCs w:val="20"/>
      <w:lang w:eastAsia="ja-JP" w:bidi="he-IL"/>
    </w:rPr>
  </w:style>
  <w:style w:type="paragraph" w:customStyle="1" w:styleId="SenderAddress">
    <w:name w:val="Sender Address"/>
    <w:basedOn w:val="NoSpacing"/>
    <w:uiPriority w:val="2"/>
    <w:pPr>
      <w:spacing w:after="360"/>
      <w:contextualSpacing/>
    </w:pPr>
  </w:style>
  <w:style w:type="paragraph" w:styleId="Subtitle">
    <w:name w:val="Subtitle"/>
    <w:basedOn w:val="Normal"/>
    <w:next w:val="Normal"/>
    <w:link w:val="SubtitleChar"/>
    <w:uiPriority w:val="11"/>
    <w:qFormat/>
    <w:pPr>
      <w:numPr>
        <w:ilvl w:val="1"/>
      </w:numPr>
    </w:pPr>
    <w:rPr>
      <w:rFonts w:eastAsiaTheme="majorEastAsia" w:cstheme="majorBidi"/>
      <w:iCs/>
      <w:color w:val="000000"/>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spacing w:val="15"/>
      <w:sz w:val="24"/>
      <w:szCs w:val="24"/>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000000"/>
      <w:spacing w:val="5"/>
      <w:kern w:val="28"/>
      <w:sz w:val="56"/>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000000"/>
      <w:spacing w:val="5"/>
      <w:kern w:val="28"/>
      <w:sz w:val="56"/>
      <w:szCs w:val="56"/>
      <w14:ligatures w14:val="standardContextual"/>
      <w14:cntxtAlts/>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auto"/>
      <w:szCs w:val="20"/>
      <w:lang w:eastAsia="ja-JP" w:bidi="he-IL"/>
    </w:rPr>
  </w:style>
  <w:style w:type="character" w:styleId="PlaceholderText">
    <w:name w:val="Placeholder Text"/>
    <w:basedOn w:val="DefaultParagraphFont"/>
    <w:uiPriority w:val="99"/>
    <w:unhideWhenUsed/>
    <w:rPr>
      <w:color w:val="808080"/>
    </w:rPr>
  </w:style>
  <w:style w:type="paragraph" w:styleId="Signature">
    <w:name w:val="Signature"/>
    <w:basedOn w:val="Normal"/>
    <w:link w:val="SignatureChar"/>
    <w:uiPriority w:val="99"/>
    <w:unhideWhenUsed/>
    <w:pPr>
      <w:contextualSpacing/>
    </w:pPr>
  </w:style>
  <w:style w:type="character" w:customStyle="1" w:styleId="SignatureChar">
    <w:name w:val="Signature Char"/>
    <w:basedOn w:val="DefaultParagraphFont"/>
    <w:link w:val="Signature"/>
    <w:uiPriority w:val="99"/>
    <w:rPr>
      <w:rFonts w:cs="Times New Roman"/>
      <w:color w:val="auto"/>
      <w:szCs w:val="20"/>
      <w:lang w:eastAsia="ja-JP" w:bidi="he-IL"/>
    </w:rPr>
  </w:style>
  <w:style w:type="table" w:customStyle="1" w:styleId="Style6">
    <w:name w:val="Style 6"/>
    <w:basedOn w:val="TableNormal"/>
    <w:uiPriority w:val="26"/>
    <w:pPr>
      <w:spacing w:after="0" w:line="240" w:lineRule="auto"/>
    </w:pPr>
    <w:rPr>
      <w:rFonts w:eastAsia="Times New Roman" w:cs="Times New Roman"/>
      <w:color w:val="000000" w:themeColor="text1"/>
    </w:rPr>
    <w:tblPr>
      <w:tblInd w:w="0" w:type="dxa"/>
      <w:tblBorders>
        <w:top w:val="single" w:sz="4" w:space="0" w:color="6076B4" w:themeColor="accent1"/>
        <w:left w:val="single" w:sz="4" w:space="0" w:color="6076B4" w:themeColor="accent1"/>
        <w:bottom w:val="single" w:sz="4" w:space="0" w:color="6076B4" w:themeColor="accent1"/>
        <w:right w:val="single" w:sz="4" w:space="0" w:color="6076B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E3F0" w:themeFill="accent1" w:themeFillTint="33"/>
    </w:tcPr>
    <w:tblStylePr w:type="firstRow">
      <w:rPr>
        <w:b/>
        <w:bCs/>
        <w:color w:val="2F5897" w:themeColor="text2"/>
      </w:rPr>
      <w:tblPr/>
      <w:tcPr>
        <w:shd w:val="clear" w:color="auto" w:fill="EFF1F7" w:themeFill="accent1" w:themeFillTint="19"/>
      </w:tcPr>
    </w:tblStylePr>
    <w:tblStylePr w:type="lastRow">
      <w:rPr>
        <w:b/>
        <w:bCs/>
        <w:color w:val="FFFFFF" w:themeColor="background1"/>
      </w:rPr>
      <w:tblPr/>
      <w:tcPr>
        <w:shd w:val="clear" w:color="auto" w:fill="6076B4" w:themeFill="accent1"/>
      </w:tcPr>
    </w:tblStylePr>
    <w:tblStylePr w:type="firstCol">
      <w:rPr>
        <w:b/>
        <w:bCs/>
        <w:color w:val="2F5897" w:themeColor="text2"/>
      </w:rPr>
    </w:tblStylePr>
    <w:tblStylePr w:type="lastCol">
      <w:rPr>
        <w:color w:val="000000" w:themeColor="text1"/>
      </w:rPr>
    </w:tblStylePr>
  </w:style>
  <w:style w:type="paragraph" w:customStyle="1" w:styleId="DateText">
    <w:name w:val="Date Text"/>
    <w:basedOn w:val="Normal"/>
    <w:uiPriority w:val="35"/>
    <w:pPr>
      <w:spacing w:before="720"/>
      <w:contextualSpacing/>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auto"/>
      <w:sz w:val="24"/>
      <w:shd w:val="clear" w:color="auto" w:fill="6076B4" w:themeFill="accent1"/>
      <w:lang w:bidi="hi-IN"/>
      <w14:ligatures w14:val="standardContextual"/>
      <w14:cntxtAlts/>
    </w:rPr>
  </w:style>
  <w:style w:type="paragraph" w:styleId="TOCHeading">
    <w:name w:val="TOC Heading"/>
    <w:basedOn w:val="Heading1"/>
    <w:next w:val="Normal"/>
    <w:uiPriority w:val="39"/>
    <w:semiHidden/>
    <w:unhideWhenUsed/>
    <w:qFormat/>
    <w:pPr>
      <w:spacing w:before="480" w:line="276" w:lineRule="auto"/>
      <w:outlineLvl w:val="9"/>
    </w:pPr>
    <w:rPr>
      <w:b/>
      <w:i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customXml" Target="../customXml/item9.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Executive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82F47F4B94419C8AF81C300473CAB7"/>
        <w:category>
          <w:name w:val="General"/>
          <w:gallery w:val="placeholder"/>
        </w:category>
        <w:types>
          <w:type w:val="bbPlcHdr"/>
        </w:types>
        <w:behaviors>
          <w:behavior w:val="content"/>
        </w:behaviors>
        <w:guid w:val="{85B52CB5-082F-4DA3-A499-9C34F6D3480E}"/>
      </w:docPartPr>
      <w:docPartBody>
        <w:p w:rsidR="00000000" w:rsidRDefault="00471FB3">
          <w:pPr>
            <w:pStyle w:val="8582F47F4B94419C8AF81C300473CAB7"/>
          </w:pPr>
          <w:r>
            <w:t>[Pick the date]</w:t>
          </w:r>
        </w:p>
      </w:docPartBody>
    </w:docPart>
    <w:docPart>
      <w:docPartPr>
        <w:name w:val="F5EE202C87364120AD88131494806994"/>
        <w:category>
          <w:name w:val="General"/>
          <w:gallery w:val="placeholder"/>
        </w:category>
        <w:types>
          <w:type w:val="bbPlcHdr"/>
        </w:types>
        <w:behaviors>
          <w:behavior w:val="content"/>
        </w:behaviors>
        <w:guid w:val="{7531A373-C732-4511-BF23-71A25A274DF3}"/>
      </w:docPartPr>
      <w:docPartBody>
        <w:p w:rsidR="00000000" w:rsidRDefault="00471FB3">
          <w:pPr>
            <w:pStyle w:val="F5EE202C87364120AD88131494806994"/>
          </w:pPr>
          <w:r>
            <w:t>[Type the sender name]</w:t>
          </w:r>
        </w:p>
      </w:docPartBody>
    </w:docPart>
    <w:docPart>
      <w:docPartPr>
        <w:name w:val="8769CAE3B7414391BB55C3CD2A7BA194"/>
        <w:category>
          <w:name w:val="General"/>
          <w:gallery w:val="placeholder"/>
        </w:category>
        <w:types>
          <w:type w:val="bbPlcHdr"/>
        </w:types>
        <w:behaviors>
          <w:behavior w:val="content"/>
        </w:behaviors>
        <w:guid w:val="{9AFDD2A9-AFF2-4F1F-BFAE-5978065E80AE}"/>
      </w:docPartPr>
      <w:docPartBody>
        <w:p w:rsidR="00000000" w:rsidRDefault="00471FB3">
          <w:pPr>
            <w:pStyle w:val="8769CAE3B7414391BB55C3CD2A7BA194"/>
          </w:pPr>
          <w:r>
            <w:t>[</w:t>
          </w:r>
          <w:r>
            <w:t>Type the sender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B3"/>
    <w:rsid w:val="00471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82F47F4B94419C8AF81C300473CAB7">
    <w:name w:val="8582F47F4B94419C8AF81C300473CAB7"/>
  </w:style>
  <w:style w:type="paragraph" w:customStyle="1" w:styleId="F5EE202C87364120AD88131494806994">
    <w:name w:val="F5EE202C87364120AD88131494806994"/>
  </w:style>
  <w:style w:type="paragraph" w:customStyle="1" w:styleId="8769CAE3B7414391BB55C3CD2A7BA194">
    <w:name w:val="8769CAE3B7414391BB55C3CD2A7BA194"/>
  </w:style>
  <w:style w:type="paragraph" w:customStyle="1" w:styleId="163A830D38394FC08D865667BAC4D9C4">
    <w:name w:val="163A830D38394FC08D865667BAC4D9C4"/>
  </w:style>
  <w:style w:type="paragraph" w:customStyle="1" w:styleId="682A727109D84EC1ABB5E62B2A88F0F8">
    <w:name w:val="682A727109D84EC1ABB5E62B2A88F0F8"/>
  </w:style>
  <w:style w:type="paragraph" w:customStyle="1" w:styleId="425D391EA00B4A09A880B8EB0FEB82B0">
    <w:name w:val="425D391EA00B4A09A880B8EB0FEB82B0"/>
  </w:style>
  <w:style w:type="character" w:styleId="PlaceholderText">
    <w:name w:val="Placeholder Text"/>
    <w:basedOn w:val="DefaultParagraphFont"/>
    <w:uiPriority w:val="99"/>
    <w:rPr>
      <w:color w:val="808080"/>
    </w:rPr>
  </w:style>
  <w:style w:type="paragraph" w:customStyle="1" w:styleId="46928760F0114FB2922945559E50ABBD">
    <w:name w:val="46928760F0114FB2922945559E50ABBD"/>
  </w:style>
  <w:style w:type="paragraph" w:customStyle="1" w:styleId="A892613CB1004926958E2C03A32E561F">
    <w:name w:val="A892613CB1004926958E2C03A32E561F"/>
  </w:style>
  <w:style w:type="paragraph" w:customStyle="1" w:styleId="5CE7BC574FCB49249B9118B1ED37674B">
    <w:name w:val="5CE7BC574FCB49249B9118B1ED37674B"/>
  </w:style>
  <w:style w:type="paragraph" w:customStyle="1" w:styleId="9635446453C04C259B9F70C660A02669">
    <w:name w:val="9635446453C04C259B9F70C660A026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82F47F4B94419C8AF81C300473CAB7">
    <w:name w:val="8582F47F4B94419C8AF81C300473CAB7"/>
  </w:style>
  <w:style w:type="paragraph" w:customStyle="1" w:styleId="F5EE202C87364120AD88131494806994">
    <w:name w:val="F5EE202C87364120AD88131494806994"/>
  </w:style>
  <w:style w:type="paragraph" w:customStyle="1" w:styleId="8769CAE3B7414391BB55C3CD2A7BA194">
    <w:name w:val="8769CAE3B7414391BB55C3CD2A7BA194"/>
  </w:style>
  <w:style w:type="paragraph" w:customStyle="1" w:styleId="163A830D38394FC08D865667BAC4D9C4">
    <w:name w:val="163A830D38394FC08D865667BAC4D9C4"/>
  </w:style>
  <w:style w:type="paragraph" w:customStyle="1" w:styleId="682A727109D84EC1ABB5E62B2A88F0F8">
    <w:name w:val="682A727109D84EC1ABB5E62B2A88F0F8"/>
  </w:style>
  <w:style w:type="paragraph" w:customStyle="1" w:styleId="425D391EA00B4A09A880B8EB0FEB82B0">
    <w:name w:val="425D391EA00B4A09A880B8EB0FEB82B0"/>
  </w:style>
  <w:style w:type="character" w:styleId="PlaceholderText">
    <w:name w:val="Placeholder Text"/>
    <w:basedOn w:val="DefaultParagraphFont"/>
    <w:uiPriority w:val="99"/>
    <w:rPr>
      <w:color w:val="808080"/>
    </w:rPr>
  </w:style>
  <w:style w:type="paragraph" w:customStyle="1" w:styleId="46928760F0114FB2922945559E50ABBD">
    <w:name w:val="46928760F0114FB2922945559E50ABBD"/>
  </w:style>
  <w:style w:type="paragraph" w:customStyle="1" w:styleId="A892613CB1004926958E2C03A32E561F">
    <w:name w:val="A892613CB1004926958E2C03A32E561F"/>
  </w:style>
  <w:style w:type="paragraph" w:customStyle="1" w:styleId="5CE7BC574FCB49249B9118B1ED37674B">
    <w:name w:val="5CE7BC574FCB49249B9118B1ED37674B"/>
  </w:style>
  <w:style w:type="paragraph" w:customStyle="1" w:styleId="9635446453C04C259B9F70C660A02669">
    <w:name w:val="9635446453C04C259B9F70C660A026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2016-07-05T00:00:00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2016-07-06T07:00:00+00:00</Date1>
    <IsDocumentOrder xmlns="dc463f71-b30c-4ab2-9473-d307f9d35888" xsi:nil="true"/>
    <IsHighlyConfidential xmlns="dc463f71-b30c-4ab2-9473-d307f9d35888">false</IsHighlyConfidential>
    <CaseCompanyNames xmlns="dc463f71-b30c-4ab2-9473-d307f9d35888">Fairhaven Light &amp; Ether LLC</CaseCompanyNames>
    <DocketNumber xmlns="dc463f71-b30c-4ab2-9473-d307f9d35888">160555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microsoft.com/office/word/2004/10/bibliography" xmlns="http://schemas.microsoft.com/office/word/2004/10/bibliography"/>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7.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32B01337C893B4E8040E0AF0E88BE38" ma:contentTypeVersion="104" ma:contentTypeDescription="" ma:contentTypeScope="" ma:versionID="c008ced8a6e0a7f8e9092999af77f4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SelectedStyle="\APA.XSL" StyleName="APA"/>
</file>

<file path=customXml/item9.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A94C22A4-C159-4967-BD36-50B57B7A3113}"/>
</file>

<file path=customXml/itemProps3.xml><?xml version="1.0" encoding="utf-8"?>
<ds:datastoreItem xmlns:ds="http://schemas.openxmlformats.org/officeDocument/2006/customXml" ds:itemID="{C2CF5E3A-7B6D-49D9-98D1-497DE9185669}"/>
</file>

<file path=customXml/itemProps4.xml><?xml version="1.0" encoding="utf-8"?>
<ds:datastoreItem xmlns:ds="http://schemas.openxmlformats.org/officeDocument/2006/customXml" ds:itemID="{9D33F7FF-1317-441F-A0F1-539EFDB20BAC}"/>
</file>

<file path=customXml/itemProps5.xml><?xml version="1.0" encoding="utf-8"?>
<ds:datastoreItem xmlns:ds="http://schemas.openxmlformats.org/officeDocument/2006/customXml" ds:itemID="{DC0F0D35-4E85-4003-AA9B-740DEC61C37A}"/>
</file>

<file path=customXml/itemProps6.xml><?xml version="1.0" encoding="utf-8"?>
<ds:datastoreItem xmlns:ds="http://schemas.openxmlformats.org/officeDocument/2006/customXml" ds:itemID="{5472DDDD-EF00-4AE5-AFBA-4A4AE8527F10}"/>
</file>

<file path=customXml/itemProps7.xml><?xml version="1.0" encoding="utf-8"?>
<ds:datastoreItem xmlns:ds="http://schemas.openxmlformats.org/officeDocument/2006/customXml" ds:itemID="{66019ED5-7206-4F5E-84A5-CAF4E45B3C60}"/>
</file>

<file path=customXml/itemProps8.xml><?xml version="1.0" encoding="utf-8"?>
<ds:datastoreItem xmlns:ds="http://schemas.openxmlformats.org/officeDocument/2006/customXml" ds:itemID="{4861B9D0-BFA4-4B97-B450-9C988FB74CAE}"/>
</file>

<file path=customXml/itemProps9.xml><?xml version="1.0" encoding="utf-8"?>
<ds:datastoreItem xmlns:ds="http://schemas.openxmlformats.org/officeDocument/2006/customXml" ds:itemID="{8A90BD7C-A107-473D-9CEC-88442B1DCEDA}"/>
</file>

<file path=docProps/app.xml><?xml version="1.0" encoding="utf-8"?>
<Properties xmlns="http://schemas.openxmlformats.org/officeDocument/2006/extended-properties" xmlns:vt="http://schemas.openxmlformats.org/officeDocument/2006/docPropsVTypes">
  <Template>ExecutiveLetter.dotx</Template>
  <TotalTime>180</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Fairhaven Light and Ether, LLC</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Dyck</dc:creator>
  <cp:lastModifiedBy>Tim Dyck</cp:lastModifiedBy>
  <cp:revision>1</cp:revision>
  <dcterms:created xsi:type="dcterms:W3CDTF">2016-07-05T18:03:00Z</dcterms:created>
  <dcterms:modified xsi:type="dcterms:W3CDTF">2016-07-05T21:03:00Z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0x0101006E56B4D1795A2E4DB2F0B01679ED314A00332B01337C893B4E8040E0AF0E88BE38</vt:lpwstr>
  </property>
  <property fmtid="{D5CDD505-2E9C-101B-9397-08002B2CF9AE}" pid="3" name="_docset_NoMedatataSyncRequired">
    <vt:lpwstr>False</vt:lpwstr>
  </property>
</Properties>
</file>