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2D223C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147F1C">
        <w:rPr>
          <w:noProof/>
        </w:rPr>
        <w:t>April 22,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>RE:</w:t>
      </w:r>
      <w:r w:rsidR="002D223C">
        <w:t xml:space="preserve"> Docket #TC-150503</w:t>
      </w:r>
      <w:r w:rsidRPr="00542DC0">
        <w:t xml:space="preserve"> </w:t>
      </w:r>
      <w:r w:rsidR="00A90F74" w:rsidRPr="00542DC0">
        <w:t>Transmittal of Shuttle Express Tariff No 1</w:t>
      </w:r>
      <w:r w:rsidR="0092752C">
        <w:t>1</w:t>
      </w:r>
      <w:r w:rsidR="00477BF9">
        <w:t xml:space="preserve"> Revisions</w:t>
      </w:r>
      <w:r w:rsidR="002D223C">
        <w:t xml:space="preserve"> – Revised Pages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Default="002D223C" w:rsidP="00580FCC">
      <w:pPr>
        <w:pStyle w:val="BodyText"/>
        <w:jc w:val="both"/>
      </w:pPr>
      <w:r>
        <w:t>Please accept this transmittal letter for the attached 10 pages of revised tariff revisions in docket TC-150503.  The pages reflect updates to rates that were originally inconsistent with the flexible fares rate structure guidance as provided in current WAC rules.</w:t>
      </w:r>
    </w:p>
    <w:p w:rsidR="002D223C" w:rsidRDefault="002D223C" w:rsidP="00580FCC">
      <w:pPr>
        <w:pStyle w:val="BodyText"/>
        <w:jc w:val="both"/>
      </w:pPr>
      <w:r>
        <w:t xml:space="preserve">These attached pages should be used as direct replacements for their corresponding pages in the existing docket as indicated above.  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E3064D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8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4D" w:rsidRDefault="00E3064D" w:rsidP="00A46D0B">
      <w:pPr>
        <w:pStyle w:val="Footer"/>
      </w:pPr>
      <w:r>
        <w:separator/>
      </w:r>
    </w:p>
  </w:endnote>
  <w:endnote w:type="continuationSeparator" w:id="0">
    <w:p w:rsidR="00E3064D" w:rsidRDefault="00E3064D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4D" w:rsidRDefault="00E3064D" w:rsidP="00A46D0B">
      <w:pPr>
        <w:pStyle w:val="Footer"/>
      </w:pPr>
      <w:r>
        <w:separator/>
      </w:r>
    </w:p>
  </w:footnote>
  <w:footnote w:type="continuationSeparator" w:id="0">
    <w:p w:rsidR="00E3064D" w:rsidRDefault="00E3064D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DF" w:rsidRPr="000B7DA8" w:rsidRDefault="001D5DDF" w:rsidP="000B7DA8">
    <w:pPr>
      <w:pStyle w:val="Header"/>
    </w:pPr>
    <w:r>
      <w:t>Washington Utilities and Transportation Commission</w:t>
    </w:r>
    <w:r>
      <w:br/>
    </w:r>
    <w:r w:rsidR="002D223C">
      <w:fldChar w:fldCharType="begin"/>
    </w:r>
    <w:r w:rsidR="002D223C">
      <w:instrText xml:space="preserve"> DATE  \@ "MMMM d, yyyy"  \* MERGEFORMAT </w:instrText>
    </w:r>
    <w:r w:rsidR="002D223C">
      <w:fldChar w:fldCharType="separate"/>
    </w:r>
    <w:r w:rsidR="00147F1C">
      <w:rPr>
        <w:noProof/>
      </w:rPr>
      <w:t>April 22, 2015</w:t>
    </w:r>
    <w:r w:rsidR="002D223C">
      <w:rPr>
        <w:noProof/>
      </w:rPr>
      <w:fldChar w:fldCharType="end"/>
    </w:r>
    <w:r>
      <w:br/>
      <w:t xml:space="preserve">Page </w:t>
    </w:r>
    <w:r w:rsidR="0063281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63281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63281D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47F1C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D223C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3064D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393B4B-031A-46C4-850C-A5FF775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2015-03-30T07:00:00+00:00</OpenedDate>
    <Date1 xmlns="dc463f71-b30c-4ab2-9473-d307f9d35888">2015-04-22T07:00:00+00:00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8E75552007CE45A9D6FEBE17D04C26" ma:contentTypeVersion="119" ma:contentTypeDescription="" ma:contentTypeScope="" ma:versionID="230b19a050ffda7e7109902eba97b1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138D37-EF3F-4F6C-A0CB-D8D329D74318}"/>
</file>

<file path=customXml/itemProps2.xml><?xml version="1.0" encoding="utf-8"?>
<ds:datastoreItem xmlns:ds="http://schemas.openxmlformats.org/officeDocument/2006/customXml" ds:itemID="{8AC35561-B9A4-4115-AAB2-ECBA6A63DDB4}"/>
</file>

<file path=customXml/itemProps3.xml><?xml version="1.0" encoding="utf-8"?>
<ds:datastoreItem xmlns:ds="http://schemas.openxmlformats.org/officeDocument/2006/customXml" ds:itemID="{01EC6A0E-7615-43E8-82B4-C12007258F3C}"/>
</file>

<file path=customXml/itemProps4.xml><?xml version="1.0" encoding="utf-8"?>
<ds:datastoreItem xmlns:ds="http://schemas.openxmlformats.org/officeDocument/2006/customXml" ds:itemID="{7F84FEFE-AD93-47D2-AD90-A73064535AE6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Targus, Lorri (UTC)</cp:lastModifiedBy>
  <cp:revision>3</cp:revision>
  <cp:lastPrinted>2015-04-22T21:06:00Z</cp:lastPrinted>
  <dcterms:created xsi:type="dcterms:W3CDTF">2015-04-22T20:30:00Z</dcterms:created>
  <dcterms:modified xsi:type="dcterms:W3CDTF">2015-04-22T21:06:00Z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0x0101006E56B4D1795A2E4DB2F0B01679ED314A00838E75552007CE45A9D6FEBE17D04C26</vt:lpwstr>
  </property>
  <property fmtid="{D5CDD505-2E9C-101B-9397-08002B2CF9AE}" pid="4" name="_docset_NoMedatataSyncRequired">
    <vt:lpwstr>False</vt:lpwstr>
  </property>
</Properties>
</file>